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rsidRPr="00937657" w14:paraId="7F7A67AA" w14:textId="0AE8485B">
      <w:pPr>
        <w:pStyle w:val="Heading1"/>
        <w:jc w:val="center"/>
        <w:rPr>
          <w:color w:val="000000" w:themeColor="text1"/>
          <w:lang w:eastAsia="zh-CN"/>
        </w:rPr>
      </w:pPr>
      <w:r>
        <w:rPr>
          <w:color w:val="000000" w:themeColor="text1"/>
          <w:sz w:val="44"/>
          <w:lang w:eastAsia="zh-CN"/>
        </w:rPr>
        <w:t>体验活动方案（26篇）</w:t>
      </w:r>
    </w:p>
    <w:p w:rsidR="001B1F19" w14:paraId="15E7D7A0" w14:textId="27C3F48A">
      <w:pPr>
        <w:rPr>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体验活动方案（精选26篇）</w:t>
      </w:r>
      <w:r>
        <w:rPr>
          <w:lang w:eastAsia="zh-CN"/>
        </w:rPr>
        <w:br/>
      </w:r>
      <w:r>
        <w:rPr>
          <w:lang w:eastAsia="zh-CN"/>
        </w:rPr>
        <w:t xml:space="preserve">    体验活动方案 篇1 </w:t>
      </w:r>
      <w:r>
        <w:rPr>
          <w:lang w:eastAsia="zh-CN"/>
        </w:rPr>
        <w:br/>
      </w:r>
      <w:r>
        <w:rPr>
          <w:lang w:eastAsia="zh-CN"/>
        </w:rPr>
        <w:t>　　6月—8月是幼儿园新生招生的时期，现幼儿园的招生工作基本完善，并已召开了新生家长见面交流的会议，为了让新生尽快适合幼儿园的生活以及顺利快速过度，现我园采取逐步过渡、循序渐进的教育策略，展开亲子活动。使家长较全面地了解我园的办园思想、教育理念，我们设计了新入园幼儿、家长的“亲子体验活动”，借助亲子活动促动家园协同，在日后能互相合作、支持，共同伴随幼儿一起快乐、自主地成长。</w:t>
      </w:r>
      <w:r>
        <w:rPr>
          <w:lang w:eastAsia="zh-CN"/>
        </w:rPr>
        <w:br/>
      </w:r>
      <w:r>
        <w:rPr>
          <w:lang w:eastAsia="zh-CN"/>
        </w:rPr>
        <w:t>　　活动目标：</w:t>
      </w:r>
      <w:r>
        <w:rPr>
          <w:lang w:eastAsia="zh-CN"/>
        </w:rPr>
        <w:br/>
      </w:r>
      <w:r>
        <w:rPr>
          <w:lang w:eastAsia="zh-CN"/>
        </w:rPr>
        <w:t>　　1、通过各种互动的方式，来了解和认同幼儿园的办园思想，使大家在相同的价值观的引领下，参与幼儿园的教育与活动，使家园得到真正意义上的互动。</w:t>
      </w:r>
      <w:r>
        <w:rPr>
          <w:lang w:eastAsia="zh-CN"/>
        </w:rPr>
        <w:br/>
      </w:r>
      <w:r>
        <w:rPr>
          <w:lang w:eastAsia="zh-CN"/>
        </w:rPr>
        <w:t>　　2、让幼儿在家长的带领下，提早来适合环境，熟悉老师，熟悉同伴，从而协助孩子积累一些集体生活的经验，体验幼儿园活动的快乐，激发幼儿喜欢幼儿园的情感。</w:t>
      </w:r>
      <w:r>
        <w:rPr>
          <w:lang w:eastAsia="zh-CN"/>
        </w:rPr>
        <w:br/>
      </w:r>
    </w:p>
    <w:p w:rsidR="001B1F19" w14:textId="27C3F48A">
      <w:pPr>
        <w:rPr>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3、让家长通过亲自体验来了解教师的工作，了解孩子在园生活的一些基本环节，协助家长有目的地在入园前为孩子做好各种入园准备。</w:t>
      </w:r>
      <w:r>
        <w:rPr>
          <w:lang w:eastAsia="zh-CN"/>
        </w:rPr>
        <w:br/>
      </w:r>
      <w:r>
        <w:rPr>
          <w:lang w:eastAsia="zh-CN"/>
        </w:rPr>
        <w:t>　　活动时间：</w:t>
      </w:r>
      <w:r>
        <w:rPr>
          <w:lang w:eastAsia="zh-CN"/>
        </w:rPr>
        <w:br/>
      </w:r>
      <w:r>
        <w:rPr>
          <w:lang w:eastAsia="zh-CN"/>
        </w:rPr>
        <w:t>　　8月27日、28日</w:t>
      </w:r>
      <w:r>
        <w:rPr>
          <w:lang w:eastAsia="zh-CN"/>
        </w:rPr>
        <w:br/>
      </w:r>
      <w:r>
        <w:rPr>
          <w:lang w:eastAsia="zh-CN"/>
        </w:rPr>
        <w:t>　　参加对象：</w:t>
      </w:r>
      <w:r>
        <w:rPr>
          <w:lang w:eastAsia="zh-CN"/>
        </w:rPr>
        <w:br/>
      </w:r>
      <w:r>
        <w:rPr>
          <w:lang w:eastAsia="zh-CN"/>
        </w:rPr>
        <w:t>　　全体新生、家长</w:t>
      </w:r>
      <w:r>
        <w:rPr>
          <w:lang w:eastAsia="zh-CN"/>
        </w:rPr>
        <w:br/>
      </w:r>
      <w:r>
        <w:rPr>
          <w:lang w:eastAsia="zh-CN"/>
        </w:rPr>
        <w:t>　　活动准备：</w:t>
      </w:r>
      <w:r>
        <w:rPr>
          <w:lang w:eastAsia="zh-CN"/>
        </w:rPr>
        <w:br/>
      </w:r>
      <w:r>
        <w:rPr>
          <w:lang w:eastAsia="zh-CN"/>
        </w:rPr>
        <w:t>　　课程的设计、各种物资的投放、通知的方式、</w:t>
      </w:r>
      <w:r>
        <w:rPr>
          <w:lang w:eastAsia="zh-CN"/>
        </w:rPr>
        <w:br/>
      </w:r>
      <w:r>
        <w:rPr>
          <w:lang w:eastAsia="zh-CN"/>
        </w:rPr>
        <w:t>　　活动内容：</w:t>
      </w:r>
      <w:r>
        <w:rPr>
          <w:lang w:eastAsia="zh-CN"/>
        </w:rPr>
        <w:br/>
      </w:r>
      <w:r>
        <w:rPr>
          <w:lang w:eastAsia="zh-CN"/>
        </w:rPr>
        <w:t>　　第一阶段：准备时间（8月23———8月26日）</w:t>
      </w:r>
      <w:r>
        <w:rPr>
          <w:lang w:eastAsia="zh-CN"/>
        </w:rPr>
        <w:br/>
      </w:r>
      <w:r>
        <w:rPr>
          <w:lang w:eastAsia="zh-CN"/>
        </w:rPr>
        <w:t>　　1、做好全体新生的分班工作，确保每个孩子的花名册信息完善。</w:t>
      </w:r>
      <w:r>
        <w:rPr>
          <w:lang w:eastAsia="zh-CN"/>
        </w:rPr>
        <w:br/>
      </w:r>
      <w:r>
        <w:rPr>
          <w:lang w:eastAsia="zh-CN"/>
        </w:rPr>
        <w:t>　　2、幼儿临时辨认卡以及掌通智能卡的'制作及系统录入。</w:t>
      </w:r>
      <w:r>
        <w:rPr>
          <w:lang w:eastAsia="zh-CN"/>
        </w:rPr>
        <w:br/>
      </w:r>
      <w:r>
        <w:rPr>
          <w:lang w:eastAsia="zh-CN"/>
        </w:rPr>
        <w:t>　　3、做好家长的通知工作，物资投放的准备。</w:t>
      </w:r>
      <w:r>
        <w:rPr>
          <w:lang w:eastAsia="zh-CN"/>
        </w:rPr>
        <w:br/>
      </w:r>
      <w:r>
        <w:rPr>
          <w:lang w:eastAsia="zh-CN"/>
        </w:rPr>
        <w:t>　　第二阶段：进园亲子体验时间（8月27———8月30日）</w:t>
      </w:r>
      <w:r>
        <w:rPr>
          <w:lang w:eastAsia="zh-CN"/>
        </w:rPr>
        <w:br/>
      </w:r>
      <w:r>
        <w:rPr>
          <w:lang w:eastAsia="zh-CN"/>
        </w:rPr>
        <w:t>　　体验具体的安排：（第一天亲子体验）</w:t>
      </w:r>
      <w:r>
        <w:rPr>
          <w:lang w:eastAsia="zh-CN"/>
        </w:rPr>
        <w:br/>
      </w:r>
      <w:r>
        <w:rPr>
          <w:lang w:eastAsia="zh-CN"/>
        </w:rPr>
        <w:t>　　8：00——8：20接待家长、幼儿来园，请家长配合老师协助宝宝理解自己的班级、床铺、毛巾、茶杯等等。</w:t>
      </w:r>
      <w:r>
        <w:rPr>
          <w:lang w:eastAsia="zh-CN"/>
        </w:rPr>
        <w:br/>
      </w:r>
      <w:r>
        <w:rPr>
          <w:lang w:eastAsia="zh-CN"/>
        </w:rPr>
        <w:t>　　活动内容一：来园区域游戏</w:t>
      </w:r>
      <w:r>
        <w:rPr>
          <w:lang w:eastAsia="zh-CN"/>
        </w:rPr>
        <w:br/>
      </w:r>
      <w:r>
        <w:rPr>
          <w:lang w:eastAsia="zh-CN"/>
        </w:rPr>
        <w:t>　　准备材料：桌面建构材料、各种智力玩具等。</w:t>
      </w:r>
      <w:r>
        <w:rPr>
          <w:lang w:eastAsia="zh-CN"/>
        </w:rPr>
        <w:br/>
      </w:r>
      <w:r>
        <w:rPr>
          <w:lang w:eastAsia="zh-CN"/>
        </w:rPr>
        <w:t>　　过程与指导：</w:t>
      </w:r>
      <w:r>
        <w:rPr>
          <w:lang w:eastAsia="zh-CN"/>
        </w:rPr>
        <w:br/>
      </w:r>
      <w:r>
        <w:rPr>
          <w:lang w:eastAsia="zh-CN"/>
        </w:rPr>
        <w:t>　　1、观察、稳定幼儿来园时的情绪变化。</w:t>
      </w:r>
      <w:r>
        <w:rPr>
          <w:lang w:eastAsia="zh-CN"/>
        </w:rPr>
        <w:br/>
      </w:r>
      <w:r>
        <w:rPr>
          <w:lang w:eastAsia="zh-CN"/>
        </w:rPr>
        <w:t>　　2、引导幼儿愿意上幼儿园，结识新同伴，体验大家一起游戏的乐趣。</w:t>
      </w:r>
      <w:r>
        <w:rPr>
          <w:lang w:eastAsia="zh-CN"/>
        </w:rPr>
        <w:br/>
      </w:r>
    </w:p>
    <w:p w:rsidR="001B1F19" w14:textId="27C3F48A">
      <w:pPr>
        <w:rPr>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3、引导幼儿理解自己的标记，熟悉活动室、盥洗室、午睡室等环境。</w:t>
      </w:r>
      <w:r>
        <w:rPr>
          <w:lang w:eastAsia="zh-CN"/>
        </w:rPr>
        <w:br/>
      </w:r>
      <w:r>
        <w:rPr>
          <w:lang w:eastAsia="zh-CN"/>
        </w:rPr>
        <w:t>　　8：20——8：50问候时光：温馨早餐，家长陪同孩子进餐，餐后宝宝们一个接着一个地和小动物打招呼，一声声“你早！我来了”让宝宝冲破第一次紧张的自我防线，增强自信心，在集体面前让大家理解“独特的他”。</w:t>
      </w:r>
      <w:r>
        <w:rPr>
          <w:lang w:eastAsia="zh-CN"/>
        </w:rPr>
        <w:br/>
      </w:r>
      <w:r>
        <w:rPr>
          <w:lang w:eastAsia="zh-CN"/>
        </w:rPr>
        <w:t>　　8：50——9：00快乐时光：老师用生动的语言惟妙惟肖地讲故事。（在家长和教师的引领下，有序如厕，）</w:t>
      </w:r>
      <w:r>
        <w:rPr>
          <w:lang w:eastAsia="zh-CN"/>
        </w:rPr>
        <w:br/>
      </w:r>
      <w:r>
        <w:rPr>
          <w:lang w:eastAsia="zh-CN"/>
        </w:rPr>
        <w:t>　　9：00——9：20点心时光：宝宝们自己洗小手、用毛巾擦手、吃点心，吃完点把盘子、杯子、垃圾送到各自的家中。</w:t>
      </w:r>
      <w:r>
        <w:rPr>
          <w:lang w:eastAsia="zh-CN"/>
        </w:rPr>
        <w:br/>
      </w:r>
      <w:r>
        <w:rPr>
          <w:lang w:eastAsia="zh-CN"/>
        </w:rPr>
        <w:t>　　9：20——9：40运动时光：亲子游戏。</w:t>
      </w:r>
      <w:r>
        <w:rPr>
          <w:lang w:eastAsia="zh-CN"/>
        </w:rPr>
        <w:br/>
      </w:r>
      <w:r>
        <w:rPr>
          <w:lang w:eastAsia="zh-CN"/>
        </w:rPr>
        <w:t>　　活动内容二、集体游戏：小动物运西瓜</w:t>
      </w:r>
      <w:r>
        <w:rPr>
          <w:lang w:eastAsia="zh-CN"/>
        </w:rPr>
        <w:br/>
      </w:r>
      <w:r>
        <w:rPr>
          <w:lang w:eastAsia="zh-CN"/>
        </w:rPr>
        <w:t>　　材料准备：小动物头饰四个、皮球四个、网兜四个、奖品若干。</w:t>
      </w:r>
      <w:r>
        <w:rPr>
          <w:lang w:eastAsia="zh-CN"/>
        </w:rPr>
        <w:br/>
      </w:r>
      <w:r>
        <w:rPr>
          <w:lang w:eastAsia="zh-CN"/>
        </w:rPr>
        <w:t>　　游戏过程与指导：</w:t>
      </w:r>
      <w:r>
        <w:rPr>
          <w:lang w:eastAsia="zh-CN"/>
        </w:rPr>
        <w:br/>
      </w:r>
      <w:r>
        <w:rPr>
          <w:lang w:eastAsia="zh-CN"/>
        </w:rPr>
        <w:t>　　一、了解游戏的名称、方法和规则。</w:t>
      </w:r>
      <w:r>
        <w:rPr>
          <w:lang w:eastAsia="zh-CN"/>
        </w:rPr>
        <w:br/>
      </w:r>
      <w:r>
        <w:rPr>
          <w:lang w:eastAsia="zh-CN"/>
        </w:rPr>
        <w:t>　　1、故事导入：</w:t>
      </w:r>
      <w:r>
        <w:rPr>
          <w:lang w:eastAsia="zh-CN"/>
        </w:rPr>
        <w:br/>
      </w:r>
      <w:r>
        <w:rPr>
          <w:lang w:eastAsia="zh-CN"/>
        </w:rPr>
        <w:t>　　2、教师介绍游戏的名称、方法和规则。</w:t>
      </w:r>
      <w:r>
        <w:rPr>
          <w:lang w:eastAsia="zh-CN"/>
        </w:rPr>
        <w:br/>
      </w:r>
      <w:r>
        <w:rPr>
          <w:lang w:eastAsia="zh-CN"/>
        </w:rPr>
        <w:t>　　二、示范：由两位教师示范游戏的玩法，并指导规则。</w:t>
      </w:r>
      <w:r>
        <w:rPr>
          <w:lang w:eastAsia="zh-CN"/>
        </w:rPr>
        <w:br/>
      </w:r>
      <w:r>
        <w:rPr>
          <w:lang w:eastAsia="zh-CN"/>
        </w:rPr>
        <w:t>　　三、家长和幼儿合作展开竞赛。</w:t>
      </w:r>
      <w:r>
        <w:rPr>
          <w:lang w:eastAsia="zh-CN"/>
        </w:rPr>
        <w:br/>
      </w:r>
      <w:r>
        <w:rPr>
          <w:lang w:eastAsia="zh-CN"/>
        </w:rPr>
        <w:t>　　1、家长和自己的孩子分成一组，四组为一轮展开竞赛。</w:t>
      </w:r>
      <w:r>
        <w:rPr>
          <w:lang w:eastAsia="zh-CN"/>
        </w:rPr>
        <w:br/>
      </w:r>
      <w:r>
        <w:rPr>
          <w:lang w:eastAsia="zh-CN"/>
        </w:rPr>
        <w:t>　　2、在一定时间内每组成员抬着“西瓜”，将它运到篮子里。以先到为胜出，能够获奖品。</w:t>
      </w:r>
      <w:r>
        <w:rPr>
          <w:lang w:eastAsia="zh-CN"/>
        </w:rPr>
        <w:br/>
      </w:r>
    </w:p>
    <w:p w:rsidR="001B1F19" w14:textId="27C3F48A">
      <w:pPr>
        <w:rPr>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重点指导：家长和孩子要共同配合，同时将“西瓜”运到篮子里。</w:t>
      </w:r>
      <w:r>
        <w:rPr>
          <w:lang w:eastAsia="zh-CN"/>
        </w:rPr>
        <w:br/>
      </w:r>
      <w:r>
        <w:rPr>
          <w:lang w:eastAsia="zh-CN"/>
        </w:rPr>
        <w:t>　　9：40——10：00温馨时光：宝宝和老师说再见。通过家长填写亲子家园和互动交流，能够看出家长对孩子的了解和教育情况，使教师初步地对孩子有一个比较清晰的了解。（如：孩子用餐的情况；孩子的身体状况；孩子最喜欢的玩具等等之类。）</w:t>
      </w:r>
      <w:r>
        <w:rPr>
          <w:lang w:eastAsia="zh-CN"/>
        </w:rPr>
        <w:br/>
      </w:r>
      <w:r>
        <w:rPr>
          <w:lang w:eastAsia="zh-CN"/>
        </w:rPr>
        <w:t xml:space="preserve">    体验活动方案 篇2 </w:t>
      </w:r>
      <w:r>
        <w:rPr>
          <w:lang w:eastAsia="zh-CN"/>
        </w:rPr>
        <w:br/>
      </w:r>
      <w:r>
        <w:rPr>
          <w:lang w:eastAsia="zh-CN"/>
        </w:rPr>
        <w:t>　　一、指导思想：</w:t>
      </w:r>
      <w:r>
        <w:rPr>
          <w:lang w:eastAsia="zh-CN"/>
        </w:rPr>
        <w:br/>
      </w:r>
      <w:r>
        <w:rPr>
          <w:lang w:eastAsia="zh-CN"/>
        </w:rPr>
        <w:t>　　为了使新小班的孩子能够尽快融入集体生活，使家长较全面地了解办园思想、教育理念，我们设计了新入园幼儿、家长的“亲子体验活动”，借助亲子活动促动家园协同，在日后能互相合作、支持，共同伴随幼儿一起快乐、自主地成长。</w:t>
      </w:r>
      <w:r>
        <w:rPr>
          <w:lang w:eastAsia="zh-CN"/>
        </w:rPr>
        <w:br/>
      </w:r>
      <w:r>
        <w:rPr>
          <w:lang w:eastAsia="zh-CN"/>
        </w:rPr>
        <w:t>　　二、活动目标：</w:t>
      </w:r>
      <w:r>
        <w:rPr>
          <w:lang w:eastAsia="zh-CN"/>
        </w:rPr>
        <w:br/>
      </w:r>
      <w:r>
        <w:rPr>
          <w:lang w:eastAsia="zh-CN"/>
        </w:rPr>
        <w:t>　　1、通过各种互动的方式，来了解和认同办园思想，使大家在相同的价值观的引领下，参与幼儿园的教育与活动，使家园得到真正意义上的互动。</w:t>
      </w:r>
      <w:r>
        <w:rPr>
          <w:lang w:eastAsia="zh-CN"/>
        </w:rPr>
        <w:br/>
      </w:r>
      <w:r>
        <w:rPr>
          <w:lang w:eastAsia="zh-CN"/>
        </w:rPr>
        <w:t>　　2、让幼儿在家长的带领下，提早来适合环境，熟悉老师，熟悉同伴，从而协助孩子积累一些集体生活的经验，体验幼儿园活动的快乐，激发幼儿喜欢幼儿园的情感。</w:t>
      </w:r>
      <w:r>
        <w:rPr>
          <w:lang w:eastAsia="zh-CN"/>
        </w:rPr>
        <w:br/>
      </w:r>
      <w:r>
        <w:rPr>
          <w:lang w:eastAsia="zh-CN"/>
        </w:rPr>
        <w:t>　　3、让家长通过亲自体验来了解教师的工作，了解孩子在园生活的一些基本环节，协助家长有目的地在入园前为孩子做好各种入园准备。</w:t>
      </w:r>
      <w:r>
        <w:rPr>
          <w:lang w:eastAsia="zh-CN"/>
        </w:rPr>
        <w:br/>
      </w:r>
    </w:p>
    <w:p w:rsidR="001B1F19" w14:textId="27C3F48A">
      <w:pPr>
        <w:rPr>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三、活动准备：</w:t>
      </w:r>
      <w:r>
        <w:rPr>
          <w:lang w:eastAsia="zh-CN"/>
        </w:rPr>
        <w:br/>
      </w:r>
      <w:r>
        <w:rPr>
          <w:lang w:eastAsia="zh-CN"/>
        </w:rPr>
        <w:t>　　1、一个小动物手偶</w:t>
      </w:r>
      <w:r>
        <w:rPr>
          <w:lang w:eastAsia="zh-CN"/>
        </w:rPr>
        <w:br/>
      </w:r>
      <w:r>
        <w:rPr>
          <w:lang w:eastAsia="zh-CN"/>
        </w:rPr>
        <w:t>　　2、小动物粘纸（同样的6套）</w:t>
      </w:r>
      <w:r>
        <w:rPr>
          <w:lang w:eastAsia="zh-CN"/>
        </w:rPr>
        <w:br/>
      </w:r>
      <w:r>
        <w:rPr>
          <w:lang w:eastAsia="zh-CN"/>
        </w:rPr>
        <w:t>　　3、姓名贴（老师自制，并贴在相对应处，如书包架、鞋架、小抽屉、衣物抽屉）</w:t>
      </w:r>
      <w:r>
        <w:rPr>
          <w:lang w:eastAsia="zh-CN"/>
        </w:rPr>
        <w:br/>
      </w:r>
      <w:r>
        <w:rPr>
          <w:lang w:eastAsia="zh-CN"/>
        </w:rPr>
        <w:t>　　亲子挂牌和附页卡纸（25份）、小星星粘纸、固体胶、彩笔等</w:t>
      </w:r>
      <w:r>
        <w:rPr>
          <w:lang w:eastAsia="zh-CN"/>
        </w:rPr>
        <w:br/>
      </w:r>
      <w:r>
        <w:rPr>
          <w:lang w:eastAsia="zh-CN"/>
        </w:rPr>
        <w:t>　　4、录音机、小班早操律动的音乐</w:t>
      </w:r>
      <w:r>
        <w:rPr>
          <w:lang w:eastAsia="zh-CN"/>
        </w:rPr>
        <w:br/>
      </w:r>
      <w:r>
        <w:rPr>
          <w:lang w:eastAsia="zh-CN"/>
        </w:rPr>
        <w:t>　　8月27日第一次活动过程：</w:t>
      </w:r>
      <w:r>
        <w:rPr>
          <w:lang w:eastAsia="zh-CN"/>
        </w:rPr>
        <w:br/>
      </w:r>
      <w:r>
        <w:rPr>
          <w:lang w:eastAsia="zh-CN"/>
        </w:rPr>
        <w:t>　　来园活动：9：00——9：30</w:t>
      </w:r>
      <w:r>
        <w:rPr>
          <w:lang w:eastAsia="zh-CN"/>
        </w:rPr>
        <w:br/>
      </w:r>
      <w:r>
        <w:rPr>
          <w:lang w:eastAsia="zh-CN"/>
        </w:rPr>
        <w:t>　　1、找找宝宝照片，找到教室理解老师，并与老师打招呼</w:t>
      </w:r>
      <w:r>
        <w:rPr>
          <w:lang w:eastAsia="zh-CN"/>
        </w:rPr>
        <w:br/>
      </w:r>
      <w:r>
        <w:rPr>
          <w:lang w:eastAsia="zh-CN"/>
        </w:rPr>
        <w:t>　　2、请宝宝在门口上找到自己照片贴上名字粘纸在老师的提示下，将选择的小动物粘纸贴在相对应处（茶杯桶、书包架、鞋架、小抽屉）</w:t>
      </w:r>
      <w:r>
        <w:rPr>
          <w:lang w:eastAsia="zh-CN"/>
        </w:rPr>
        <w:br/>
      </w:r>
      <w:r>
        <w:rPr>
          <w:lang w:eastAsia="zh-CN"/>
        </w:rPr>
        <w:t>　　3、请家长为宝宝换软底鞋，按照标记放好，被子交给保育员</w:t>
      </w:r>
      <w:r>
        <w:rPr>
          <w:lang w:eastAsia="zh-CN"/>
        </w:rPr>
        <w:br/>
      </w:r>
      <w:r>
        <w:rPr>
          <w:lang w:eastAsia="zh-CN"/>
        </w:rPr>
        <w:t>　　4、家长和宝宝一起选择玩具游戏（提示宝宝看标记）</w:t>
      </w:r>
      <w:r>
        <w:rPr>
          <w:lang w:eastAsia="zh-CN"/>
        </w:rPr>
        <w:br/>
      </w:r>
      <w:r>
        <w:rPr>
          <w:lang w:eastAsia="zh-CN"/>
        </w:rPr>
        <w:t>　　9：30——10：00</w:t>
      </w:r>
      <w:r>
        <w:rPr>
          <w:lang w:eastAsia="zh-CN"/>
        </w:rPr>
        <w:br/>
      </w:r>
      <w:r>
        <w:rPr>
          <w:lang w:eastAsia="zh-CN"/>
        </w:rPr>
        <w:t>　　1、放音乐，提示宝宝将玩具送回家后坐小椅子（家长站后排）</w:t>
      </w:r>
      <w:r>
        <w:rPr>
          <w:lang w:eastAsia="zh-CN"/>
        </w:rPr>
        <w:br/>
      </w:r>
      <w:r>
        <w:rPr>
          <w:lang w:eastAsia="zh-CN"/>
        </w:rPr>
        <w:t>　　2、老师介绍看标记学收玩具</w:t>
      </w:r>
      <w:r>
        <w:rPr>
          <w:lang w:eastAsia="zh-CN"/>
        </w:rPr>
        <w:br/>
      </w:r>
      <w:r>
        <w:rPr>
          <w:lang w:eastAsia="zh-CN"/>
        </w:rPr>
        <w:t>　　生活活动：</w:t>
      </w:r>
      <w:r>
        <w:rPr>
          <w:lang w:eastAsia="zh-CN"/>
        </w:rPr>
        <w:br/>
      </w:r>
      <w:r>
        <w:rPr>
          <w:lang w:eastAsia="zh-CN"/>
        </w:rPr>
        <w:t>　　1、老师介绍洗手的方法：使用儿歌，介绍折毛巾方法（大毛巾变长毛巾，长毛巾变小毛巾）</w:t>
      </w:r>
      <w:r>
        <w:rPr>
          <w:lang w:eastAsia="zh-CN"/>
        </w:rPr>
        <w:br/>
      </w:r>
    </w:p>
    <w:p w:rsidR="001B1F19" w14:textId="27C3F48A">
      <w:pPr>
        <w:rPr>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2、点心：分辨自己的杯子和盘子吃完后（家长鼓励孩子尽量全部吃完，如果孩子不吃，请家长吃完，以身作则协助养成好习惯），用毛巾擦嘴；在保育员协助下，学着整理餐具，杯子放桶里、盘子叠起来、毛巾放筐里</w:t>
      </w:r>
      <w:r>
        <w:rPr>
          <w:lang w:eastAsia="zh-CN"/>
        </w:rPr>
        <w:br/>
      </w:r>
      <w:r>
        <w:rPr>
          <w:lang w:eastAsia="zh-CN"/>
        </w:rPr>
        <w:t>　　快乐游戏：10：00——10：30</w:t>
      </w:r>
      <w:r>
        <w:rPr>
          <w:lang w:eastAsia="zh-CN"/>
        </w:rPr>
        <w:br/>
      </w:r>
      <w:r>
        <w:rPr>
          <w:lang w:eastAsia="zh-CN"/>
        </w:rPr>
        <w:t>　　1、点名游戏：认认自己的老师，并在老师、家长的鼓励协助下，让宝宝对自己的姓名有反应，愿意站起来开口报到，奖励粘纸。</w:t>
      </w:r>
      <w:r>
        <w:rPr>
          <w:lang w:eastAsia="zh-CN"/>
        </w:rPr>
        <w:br/>
      </w:r>
      <w:r>
        <w:rPr>
          <w:lang w:eastAsia="zh-CN"/>
        </w:rPr>
        <w:t>　　2、亲子制作“我的小名片”——提供卡纸、粘纸、姓名贴、记号笔、固体胶（观察小肌肉精细动作，家长在卡片反面写上英文名）做好的名片插在吊牌里挂在胸口，30日亲子体验和开学后每天带来。</w:t>
      </w:r>
      <w:r>
        <w:rPr>
          <w:lang w:eastAsia="zh-CN"/>
        </w:rPr>
        <w:br/>
      </w:r>
      <w:r>
        <w:rPr>
          <w:lang w:eastAsia="zh-CN"/>
        </w:rPr>
        <w:t>　　3、饮水，会找找自己的杯子喝水。和小水杯做朋友——熟悉儿歌，学用小水杯喝水。</w:t>
      </w:r>
      <w:r>
        <w:rPr>
          <w:lang w:eastAsia="zh-CN"/>
        </w:rPr>
        <w:br/>
      </w:r>
      <w:r>
        <w:rPr>
          <w:lang w:eastAsia="zh-CN"/>
        </w:rPr>
        <w:t>　　4、与老师再见——离园：在门口，每位宝宝与老师抱抱再见，老师为开口的宝宝贴粘纸。</w:t>
      </w:r>
      <w:r>
        <w:rPr>
          <w:lang w:eastAsia="zh-CN"/>
        </w:rPr>
        <w:br/>
      </w:r>
      <w:r>
        <w:rPr>
          <w:lang w:eastAsia="zh-CN"/>
        </w:rPr>
        <w:t>　　结束提示家长给宝宝换鞋</w:t>
      </w:r>
      <w:r>
        <w:rPr>
          <w:lang w:eastAsia="zh-CN"/>
        </w:rPr>
        <w:br/>
      </w:r>
      <w:r>
        <w:rPr>
          <w:lang w:eastAsia="zh-CN"/>
        </w:rPr>
        <w:t>　　8月30日第一次活动过程：</w:t>
      </w:r>
      <w:r>
        <w:rPr>
          <w:lang w:eastAsia="zh-CN"/>
        </w:rPr>
        <w:br/>
      </w:r>
      <w:r>
        <w:rPr>
          <w:lang w:eastAsia="zh-CN"/>
        </w:rPr>
        <w:t>　　来园活动：9：00——9：30</w:t>
      </w:r>
      <w:r>
        <w:rPr>
          <w:lang w:eastAsia="zh-CN"/>
        </w:rPr>
        <w:br/>
      </w:r>
      <w:r>
        <w:rPr>
          <w:lang w:eastAsia="zh-CN"/>
        </w:rPr>
        <w:t>　　1、鼓励孩子主动上楼进教室，并与老师打招呼</w:t>
      </w:r>
      <w:r>
        <w:rPr>
          <w:lang w:eastAsia="zh-CN"/>
        </w:rPr>
        <w:br/>
      </w:r>
      <w:r>
        <w:rPr>
          <w:lang w:eastAsia="zh-CN"/>
        </w:rPr>
        <w:t>　　2、请宝宝将书包挂在自己名字标记的相对应处；</w:t>
      </w:r>
      <w:r>
        <w:rPr>
          <w:lang w:eastAsia="zh-CN"/>
        </w:rPr>
        <w:br/>
      </w:r>
      <w:r>
        <w:rPr>
          <w:lang w:eastAsia="zh-CN"/>
        </w:rPr>
        <w:t>　　3、家长鼓励宝宝学着自己换鞋，按照标记放好，家访等资料交给老师</w:t>
      </w:r>
      <w:r>
        <w:rPr>
          <w:lang w:eastAsia="zh-CN"/>
        </w:rPr>
        <w:br/>
      </w:r>
      <w:r>
        <w:rPr>
          <w:lang w:eastAsia="zh-CN"/>
        </w:rPr>
        <w:t>　　4、家长和宝宝一起选择玩具游戏（提示宝宝看标记）</w:t>
      </w:r>
      <w:r>
        <w:rPr>
          <w:lang w:eastAsia="zh-CN"/>
        </w:rPr>
        <w:br/>
      </w:r>
      <w:r>
        <w:rPr>
          <w:lang w:eastAsia="zh-CN"/>
        </w:rPr>
        <w:t>　　9：30——10：00</w:t>
      </w:r>
      <w:r>
        <w:rPr>
          <w:lang w:eastAsia="zh-CN"/>
        </w:rPr>
        <w:br/>
      </w:r>
    </w:p>
    <w:p w:rsidR="001B1F19" w14:textId="27C3F48A">
      <w:pPr>
        <w:rPr>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1、放音乐，提示宝宝将玩具送回家后坐小椅子（家长站后排，适当与宝宝保持距离）</w:t>
      </w:r>
      <w:r>
        <w:rPr>
          <w:lang w:eastAsia="zh-CN"/>
        </w:rPr>
        <w:br/>
      </w:r>
      <w:r>
        <w:rPr>
          <w:lang w:eastAsia="zh-CN"/>
        </w:rPr>
        <w:t>　　2、老师巩固看标记学收玩具的好习惯——把玩具宝宝送回家</w:t>
      </w:r>
      <w:r>
        <w:rPr>
          <w:lang w:eastAsia="zh-CN"/>
        </w:rPr>
        <w:br/>
      </w:r>
      <w:r>
        <w:rPr>
          <w:lang w:eastAsia="zh-CN"/>
        </w:rPr>
        <w:t>　　生活活动：</w:t>
      </w:r>
      <w:r>
        <w:rPr>
          <w:lang w:eastAsia="zh-CN"/>
        </w:rPr>
        <w:br/>
      </w:r>
      <w:r>
        <w:rPr>
          <w:lang w:eastAsia="zh-CN"/>
        </w:rPr>
        <w:t>　　1、老师继续用儿歌巩固洗手的方法和折毛巾方法</w:t>
      </w:r>
      <w:r>
        <w:rPr>
          <w:lang w:eastAsia="zh-CN"/>
        </w:rPr>
        <w:br/>
      </w:r>
      <w:r>
        <w:rPr>
          <w:lang w:eastAsia="zh-CN"/>
        </w:rPr>
        <w:t>　　2、分批进入盥洗室，请家长鼓励幼儿尝试独立盥洗点心，分辨自己的杯子和盘子，吃完后用毛巾擦嘴；</w:t>
      </w:r>
      <w:r>
        <w:rPr>
          <w:lang w:eastAsia="zh-CN"/>
        </w:rPr>
        <w:br/>
      </w:r>
      <w:r>
        <w:rPr>
          <w:lang w:eastAsia="zh-CN"/>
        </w:rPr>
        <w:t>　　3、三位一体的'站位：保育员在餐车边提醒幼儿有序摆放整理杯子盘子和毛巾；一位老师在盥洗室照顾幼儿入厕洗手拿毛巾的情况，一位老师巡视观察每组幼儿进餐点的情况。</w:t>
      </w:r>
      <w:r>
        <w:rPr>
          <w:lang w:eastAsia="zh-CN"/>
        </w:rPr>
        <w:br/>
      </w:r>
      <w:r>
        <w:rPr>
          <w:lang w:eastAsia="zh-CN"/>
        </w:rPr>
        <w:t>　　快乐游戏：10：00——10：30</w:t>
      </w:r>
      <w:r>
        <w:rPr>
          <w:lang w:eastAsia="zh-CN"/>
        </w:rPr>
        <w:br/>
      </w:r>
      <w:r>
        <w:rPr>
          <w:lang w:eastAsia="zh-CN"/>
        </w:rPr>
        <w:t>　　巩固点名游戏：认认自己的老师，并在老师、家长的鼓励协助下，请宝宝开口，说说自己的名字，奖励粘纸。</w:t>
      </w:r>
      <w:r>
        <w:rPr>
          <w:lang w:eastAsia="zh-CN"/>
        </w:rPr>
        <w:br/>
      </w:r>
      <w:r>
        <w:rPr>
          <w:lang w:eastAsia="zh-CN"/>
        </w:rPr>
        <w:t>　　“我是小小兵”“玩具模仿操”——跟着老师一起学跳简单的小班律动和早操1——2遍（观察动作协调水平和音乐节奏感）</w:t>
      </w:r>
      <w:r>
        <w:rPr>
          <w:lang w:eastAsia="zh-CN"/>
        </w:rPr>
        <w:br/>
      </w:r>
      <w:r>
        <w:rPr>
          <w:lang w:eastAsia="zh-CN"/>
        </w:rPr>
        <w:t>　　饮水，会找找自己的杯子喝水。</w:t>
      </w:r>
      <w:r>
        <w:rPr>
          <w:lang w:eastAsia="zh-CN"/>
        </w:rPr>
        <w:br/>
      </w:r>
      <w:r>
        <w:rPr>
          <w:lang w:eastAsia="zh-CN"/>
        </w:rPr>
        <w:t>　　和小水杯做朋友——巩固儿歌，学用小水杯喝水。</w:t>
      </w:r>
      <w:r>
        <w:rPr>
          <w:lang w:eastAsia="zh-CN"/>
        </w:rPr>
        <w:br/>
      </w:r>
      <w:r>
        <w:rPr>
          <w:lang w:eastAsia="zh-CN"/>
        </w:rPr>
        <w:t>　　全班幼儿、家长与老师合影、留下美好回忆。</w:t>
      </w:r>
      <w:r>
        <w:rPr>
          <w:lang w:eastAsia="zh-CN"/>
        </w:rPr>
        <w:br/>
      </w:r>
      <w:r>
        <w:rPr>
          <w:lang w:eastAsia="zh-CN"/>
        </w:rPr>
        <w:t>　　离园：在门口，每位宝宝与老师抱抱再见，老师为开口的宝宝贴粘纸。</w:t>
      </w:r>
      <w:r>
        <w:rPr>
          <w:lang w:eastAsia="zh-CN"/>
        </w:rPr>
        <w:br/>
      </w:r>
      <w:r>
        <w:rPr>
          <w:lang w:eastAsia="zh-CN"/>
        </w:rPr>
        <w:t>　　结束提示家长给宝宝换鞋</w:t>
      </w:r>
      <w:r>
        <w:rPr>
          <w:lang w:eastAsia="zh-CN"/>
        </w:rPr>
        <w:br/>
      </w:r>
      <w:r>
        <w:rPr>
          <w:lang w:eastAsia="zh-CN"/>
        </w:rPr>
        <w:t>　　生活活动：</w:t>
      </w:r>
      <w:r>
        <w:rPr>
          <w:lang w:eastAsia="zh-CN"/>
        </w:rPr>
        <w:br/>
      </w:r>
    </w:p>
    <w:p w:rsidR="001B1F19" w14:textId="27C3F48A">
      <w:pPr>
        <w:rPr>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1、老师介绍洗手的方法：使用儿歌，介绍折毛巾方法（大毛巾变长毛巾，长毛巾变小毛巾）</w:t>
      </w:r>
      <w:r>
        <w:rPr>
          <w:lang w:eastAsia="zh-CN"/>
        </w:rPr>
        <w:br/>
      </w:r>
      <w:r>
        <w:rPr>
          <w:lang w:eastAsia="zh-CN"/>
        </w:rPr>
        <w:t>　　2、点心：分辨自己的杯子和盘子吃完后（家长鼓励孩子尽量全部吃完，如果孩子不吃，请家长吃完，以身作则协助养成好习惯），用毛巾擦嘴；在保育员协助下，学着整理餐具，杯子放桶里、盘子叠起来、毛巾放筐里</w:t>
      </w:r>
      <w:r>
        <w:rPr>
          <w:lang w:eastAsia="zh-CN"/>
        </w:rPr>
        <w:br/>
      </w:r>
      <w:r>
        <w:rPr>
          <w:lang w:eastAsia="zh-CN"/>
        </w:rPr>
        <w:t>　　快乐游戏：10：00——10：30</w:t>
      </w:r>
      <w:r>
        <w:rPr>
          <w:lang w:eastAsia="zh-CN"/>
        </w:rPr>
        <w:br/>
      </w:r>
      <w:r>
        <w:rPr>
          <w:lang w:eastAsia="zh-CN"/>
        </w:rPr>
        <w:t>　　点名游戏：认认自己的老师，并在老师、家长的鼓励协助下，让宝宝对自己的姓名有反应，愿意站起来开口报到，奖励粘纸。</w:t>
      </w:r>
      <w:r>
        <w:rPr>
          <w:lang w:eastAsia="zh-CN"/>
        </w:rPr>
        <w:br/>
      </w:r>
      <w:r>
        <w:rPr>
          <w:lang w:eastAsia="zh-CN"/>
        </w:rPr>
        <w:t>　　亲子制作“我的小名片”——提供卡纸、粘纸、姓名贴、记号笔、固体胶（观察小肌肉精细动作，家长在卡片反面写上英文名）做好的名片插在吊牌里挂在胸口，30日亲子体验和开学后每天带来。</w:t>
      </w:r>
      <w:r>
        <w:rPr>
          <w:lang w:eastAsia="zh-CN"/>
        </w:rPr>
        <w:br/>
      </w:r>
      <w:r>
        <w:rPr>
          <w:lang w:eastAsia="zh-CN"/>
        </w:rPr>
        <w:t>　　饮水，会找找自己的杯子喝水。和小水杯做朋友——熟悉儿歌，学用小水杯喝水。</w:t>
      </w:r>
      <w:r>
        <w:rPr>
          <w:lang w:eastAsia="zh-CN"/>
        </w:rPr>
        <w:br/>
      </w:r>
      <w:r>
        <w:rPr>
          <w:lang w:eastAsia="zh-CN"/>
        </w:rPr>
        <w:t>　　与老师再见——离园：在门口，每位宝宝与老师抱抱再见，老师为开口的宝宝贴粘纸。</w:t>
      </w:r>
      <w:r>
        <w:rPr>
          <w:lang w:eastAsia="zh-CN"/>
        </w:rPr>
        <w:br/>
      </w:r>
      <w:r>
        <w:rPr>
          <w:lang w:eastAsia="zh-CN"/>
        </w:rPr>
        <w:t>　　结束提示家长给宝宝换鞋。</w:t>
      </w:r>
      <w:r>
        <w:rPr>
          <w:lang w:eastAsia="zh-CN"/>
        </w:rPr>
        <w:br/>
      </w:r>
      <w:r>
        <w:rPr>
          <w:lang w:eastAsia="zh-CN"/>
        </w:rPr>
        <w:t xml:space="preserve">    体验活动方案 篇3 </w:t>
      </w:r>
      <w:r>
        <w:rPr>
          <w:lang w:eastAsia="zh-CN"/>
        </w:rPr>
        <w:br/>
      </w:r>
      <w:r>
        <w:rPr>
          <w:lang w:eastAsia="zh-CN"/>
        </w:rPr>
        <w:t>　　一、活动目的</w:t>
      </w:r>
      <w:r>
        <w:rPr>
          <w:lang w:eastAsia="zh-CN"/>
        </w:rPr>
        <w:br/>
      </w:r>
    </w:p>
    <w:p w:rsidR="001B1F19" w14:textId="27C3F48A">
      <w:pPr>
        <w:rPr>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为增强队员们的文明意识、安全意识、环保意识、互助意识，提高“五自”能力，开展以提高队员综合素质为目的的“雏鹰在行动”社区实践体验活动。以我校“雏鹰假日小队”为单位，立足于社区，引导我校全体队员们走进社会大课堂，在实践中感受生活，在体验中健康成长，做一个有道德的人，共建和谐家园。</w:t>
      </w:r>
      <w:r>
        <w:rPr>
          <w:lang w:eastAsia="zh-CN"/>
        </w:rPr>
        <w:br/>
      </w:r>
      <w:r>
        <w:rPr>
          <w:lang w:eastAsia="zh-CN"/>
        </w:rPr>
        <w:t>　　二、活动时间</w:t>
      </w:r>
      <w:r>
        <w:rPr>
          <w:lang w:eastAsia="zh-CN"/>
        </w:rPr>
        <w:br/>
      </w:r>
      <w:r>
        <w:rPr>
          <w:lang w:eastAsia="zh-CN"/>
        </w:rPr>
        <w:t>　　1、启动仪式：20__年7月11日（周五）上午8点~11点</w:t>
      </w:r>
      <w:r>
        <w:rPr>
          <w:lang w:eastAsia="zh-CN"/>
        </w:rPr>
        <w:br/>
      </w:r>
      <w:r>
        <w:rPr>
          <w:lang w:eastAsia="zh-CN"/>
        </w:rPr>
        <w:t>　　2、假日小队活动时间：20__年7月11日——8月31日</w:t>
      </w:r>
      <w:r>
        <w:rPr>
          <w:lang w:eastAsia="zh-CN"/>
        </w:rPr>
        <w:br/>
      </w:r>
      <w:r>
        <w:rPr>
          <w:lang w:eastAsia="zh-CN"/>
        </w:rPr>
        <w:t>　　三、活动地点</w:t>
      </w:r>
      <w:r>
        <w:rPr>
          <w:lang w:eastAsia="zh-CN"/>
        </w:rPr>
        <w:br/>
      </w:r>
      <w:r>
        <w:rPr>
          <w:lang w:eastAsia="zh-CN"/>
        </w:rPr>
        <w:t>　　阳光花地社区</w:t>
      </w:r>
      <w:r>
        <w:rPr>
          <w:lang w:eastAsia="zh-CN"/>
        </w:rPr>
        <w:br/>
      </w:r>
      <w:r>
        <w:rPr>
          <w:lang w:eastAsia="zh-CN"/>
        </w:rPr>
        <w:t>　　四、活动安排</w:t>
      </w:r>
      <w:r>
        <w:rPr>
          <w:lang w:eastAsia="zh-CN"/>
        </w:rPr>
        <w:br/>
      </w:r>
      <w:r>
        <w:rPr>
          <w:lang w:eastAsia="zh-CN"/>
        </w:rPr>
        <w:t>　　1、成立雏鹰假日小队、（护绿假日小队、环卫假日小队、爱心假日小队、安全假日小队、文明假日小队）聘请社区辅导志愿者（家长）。（7月4日）</w:t>
      </w:r>
      <w:r>
        <w:rPr>
          <w:lang w:eastAsia="zh-CN"/>
        </w:rPr>
        <w:br/>
      </w:r>
      <w:r>
        <w:rPr>
          <w:lang w:eastAsia="zh-CN"/>
        </w:rPr>
        <w:t>　　2、假日小队商定活动时间，编排轮值表、制定本小队活动方案。（7月4日）</w:t>
      </w:r>
      <w:r>
        <w:rPr>
          <w:lang w:eastAsia="zh-CN"/>
        </w:rPr>
        <w:br/>
      </w:r>
      <w:r>
        <w:rPr>
          <w:lang w:eastAsia="zh-CN"/>
        </w:rPr>
        <w:t>　　3、假日小队在社区辅导员的指导下定期活动。（每个队员参加活动次数不少于8次，每次活动时间不少于20分钟。）（7月10日——8月31日）</w:t>
      </w:r>
      <w:r>
        <w:rPr>
          <w:lang w:eastAsia="zh-CN"/>
        </w:rPr>
        <w:br/>
      </w:r>
      <w:r>
        <w:rPr>
          <w:lang w:eastAsia="zh-CN"/>
        </w:rPr>
        <w:t>　　4、与阳光花地社区共同举办“享受缤纷假日，做一个有道德的人”——“雏鹰在行动”社区实践体验活动启动仪式。（7月10日）</w:t>
      </w:r>
      <w:r>
        <w:rPr>
          <w:lang w:eastAsia="zh-CN"/>
        </w:rPr>
        <w:br/>
      </w:r>
      <w:r>
        <w:rPr>
          <w:lang w:eastAsia="zh-CN"/>
        </w:rPr>
        <w:t>　　5、举行假日小队分享会并颁奖。（9月初）</w:t>
      </w:r>
      <w:r>
        <w:rPr>
          <w:lang w:eastAsia="zh-CN"/>
        </w:rPr>
        <w:br/>
      </w:r>
      <w:r>
        <w:rPr>
          <w:lang w:eastAsia="zh-CN"/>
        </w:rPr>
        <w:t>　　6、雏鹰假日小队活动延伸至东明社区、映月居等社区。（国庆假期）</w:t>
      </w:r>
      <w:r>
        <w:rPr>
          <w:lang w:eastAsia="zh-CN"/>
        </w:rPr>
        <w:br/>
      </w:r>
      <w:r>
        <w:rPr>
          <w:lang w:eastAsia="zh-CN"/>
        </w:rPr>
        <w:t>　　享受缤纷假日做一个有道德的人</w:t>
      </w:r>
      <w:r>
        <w:rPr>
          <w:lang w:eastAsia="zh-CN"/>
        </w:rPr>
        <w:br/>
      </w:r>
    </w:p>
    <w:p w:rsidR="001B1F19" w14:textId="27C3F48A">
      <w:pPr>
        <w:rPr>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——__市实验小学“雏鹰在行动”社区实践体验活动启动仪式方案</w:t>
      </w:r>
      <w:r>
        <w:rPr>
          <w:lang w:eastAsia="zh-CN"/>
        </w:rPr>
        <w:br/>
      </w:r>
      <w:r>
        <w:rPr>
          <w:lang w:eastAsia="zh-CN"/>
        </w:rPr>
        <w:t>　　活动目的：</w:t>
      </w:r>
      <w:r>
        <w:rPr>
          <w:lang w:eastAsia="zh-CN"/>
        </w:rPr>
        <w:br/>
      </w:r>
      <w:r>
        <w:rPr>
          <w:lang w:eastAsia="zh-CN"/>
        </w:rPr>
        <w:t>　　发挥队员的`自我管理能力、自我组织能力，培养队员参与社区管理，自觉遵守社会公德、维护社区文明，践行“做一个有道德的人”的承诺，共建和谐家园。</w:t>
      </w:r>
      <w:r>
        <w:rPr>
          <w:lang w:eastAsia="zh-CN"/>
        </w:rPr>
        <w:br/>
      </w:r>
      <w:r>
        <w:rPr>
          <w:lang w:eastAsia="zh-CN"/>
        </w:rPr>
        <w:t>　　参加人员：在阳光花地社区居住的我校1——6年级队员</w:t>
      </w:r>
      <w:r>
        <w:rPr>
          <w:lang w:eastAsia="zh-CN"/>
        </w:rPr>
        <w:br/>
      </w:r>
      <w:r>
        <w:rPr>
          <w:lang w:eastAsia="zh-CN"/>
        </w:rPr>
        <w:t>　　活动时间：20__年7月11日上午8：30——11：00</w:t>
      </w:r>
      <w:r>
        <w:rPr>
          <w:lang w:eastAsia="zh-CN"/>
        </w:rPr>
        <w:br/>
      </w:r>
      <w:r>
        <w:rPr>
          <w:lang w:eastAsia="zh-CN"/>
        </w:rPr>
        <w:t>　　活动地点：</w:t>
      </w:r>
      <w:r>
        <w:rPr>
          <w:lang w:eastAsia="zh-CN"/>
        </w:rPr>
        <w:br/>
      </w:r>
      <w:r>
        <w:rPr>
          <w:lang w:eastAsia="zh-CN"/>
        </w:rPr>
        <w:t>　　阳光花地社区会所大堂后门空地</w:t>
      </w:r>
      <w:r>
        <w:rPr>
          <w:lang w:eastAsia="zh-CN"/>
        </w:rPr>
        <w:br/>
      </w:r>
      <w:r>
        <w:rPr>
          <w:lang w:eastAsia="zh-CN"/>
        </w:rPr>
        <w:t>　　邀请领导嘉宾出席：</w:t>
      </w:r>
      <w:r>
        <w:rPr>
          <w:lang w:eastAsia="zh-CN"/>
        </w:rPr>
        <w:br/>
      </w:r>
      <w:r>
        <w:rPr>
          <w:lang w:eastAsia="zh-CN"/>
        </w:rPr>
        <w:t>　　市文明办副主任冯福禄</w:t>
      </w:r>
      <w:r>
        <w:rPr>
          <w:lang w:eastAsia="zh-CN"/>
        </w:rPr>
        <w:br/>
      </w:r>
      <w:r>
        <w:rPr>
          <w:lang w:eastAsia="zh-CN"/>
        </w:rPr>
        <w:t>　　教育局德体艺科副科长郭勇</w:t>
      </w:r>
      <w:r>
        <w:rPr>
          <w:lang w:eastAsia="zh-CN"/>
        </w:rPr>
        <w:br/>
      </w:r>
      <w:r>
        <w:rPr>
          <w:lang w:eastAsia="zh-CN"/>
        </w:rPr>
        <w:t>　　团市委办公室主任李昀蔚</w:t>
      </w:r>
      <w:r>
        <w:rPr>
          <w:lang w:eastAsia="zh-CN"/>
        </w:rPr>
        <w:br/>
      </w:r>
      <w:r>
        <w:rPr>
          <w:lang w:eastAsia="zh-CN"/>
        </w:rPr>
        <w:t>　　天英物业管理公司副总经理黎红</w:t>
      </w:r>
      <w:r>
        <w:rPr>
          <w:lang w:eastAsia="zh-CN"/>
        </w:rPr>
        <w:br/>
      </w:r>
      <w:r>
        <w:rPr>
          <w:lang w:eastAsia="zh-CN"/>
        </w:rPr>
        <w:t>　　天英物业管理公司经理王玲燕</w:t>
      </w:r>
      <w:r>
        <w:rPr>
          <w:lang w:eastAsia="zh-CN"/>
        </w:rPr>
        <w:br/>
      </w:r>
      <w:r>
        <w:rPr>
          <w:lang w:eastAsia="zh-CN"/>
        </w:rPr>
        <w:t>　　学校校长刘道康</w:t>
      </w:r>
      <w:r>
        <w:rPr>
          <w:lang w:eastAsia="zh-CN"/>
        </w:rPr>
        <w:br/>
      </w:r>
      <w:r>
        <w:rPr>
          <w:lang w:eastAsia="zh-CN"/>
        </w:rPr>
        <w:t>　　活动具体程序：（支持：陈淑群）</w:t>
      </w:r>
      <w:r>
        <w:rPr>
          <w:lang w:eastAsia="zh-CN"/>
        </w:rPr>
        <w:br/>
      </w:r>
      <w:r>
        <w:rPr>
          <w:lang w:eastAsia="zh-CN"/>
        </w:rPr>
        <w:t>　　1、介绍参加活动的领导嘉宾。（陈淑群）</w:t>
      </w:r>
      <w:r>
        <w:rPr>
          <w:lang w:eastAsia="zh-CN"/>
        </w:rPr>
        <w:br/>
      </w:r>
      <w:r>
        <w:rPr>
          <w:lang w:eastAsia="zh-CN"/>
        </w:rPr>
        <w:t>　　2、活动前动员讲话。（15分钟）</w:t>
      </w:r>
      <w:r>
        <w:rPr>
          <w:lang w:eastAsia="zh-CN"/>
        </w:rPr>
        <w:br/>
      </w:r>
      <w:r>
        <w:rPr>
          <w:lang w:eastAsia="zh-CN"/>
        </w:rPr>
        <w:t>　　（1）阳光花地社区辅导员致欢迎辞。（黎红）</w:t>
      </w:r>
      <w:r>
        <w:rPr>
          <w:lang w:eastAsia="zh-CN"/>
        </w:rPr>
        <w:br/>
      </w:r>
      <w:r>
        <w:rPr>
          <w:lang w:eastAsia="zh-CN"/>
        </w:rPr>
        <w:t>　　（2）学校领导作动员讲话。（刘校长）</w:t>
      </w:r>
      <w:r>
        <w:rPr>
          <w:lang w:eastAsia="zh-CN"/>
        </w:rPr>
        <w:br/>
      </w:r>
    </w:p>
    <w:p w:rsidR="001B1F19" w14:textId="27C3F48A">
      <w:pPr>
        <w:rPr>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3、成立雏鹰假日小队。（20分钟）（黄权标）</w:t>
      </w:r>
      <w:r>
        <w:rPr>
          <w:lang w:eastAsia="zh-CN"/>
        </w:rPr>
        <w:br/>
      </w:r>
      <w:r>
        <w:rPr>
          <w:lang w:eastAsia="zh-CN"/>
        </w:rPr>
        <w:t>　　（1）宣读雏鹰假日小队成立名单。（队名、小队长、队员名单）</w:t>
      </w:r>
      <w:r>
        <w:rPr>
          <w:lang w:eastAsia="zh-CN"/>
        </w:rPr>
        <w:br/>
      </w:r>
      <w:r>
        <w:rPr>
          <w:lang w:eastAsia="zh-CN"/>
        </w:rPr>
        <w:t>　　（2）授旗、授标志。（刘道康）。</w:t>
      </w:r>
      <w:r>
        <w:rPr>
          <w:lang w:eastAsia="zh-CN"/>
        </w:rPr>
        <w:br/>
      </w:r>
      <w:r>
        <w:rPr>
          <w:lang w:eastAsia="zh-CN"/>
        </w:rPr>
        <w:t>　　红色：社区环卫假日小队（六年级）</w:t>
      </w:r>
      <w:r>
        <w:rPr>
          <w:lang w:eastAsia="zh-CN"/>
        </w:rPr>
        <w:br/>
      </w:r>
      <w:r>
        <w:rPr>
          <w:lang w:eastAsia="zh-CN"/>
        </w:rPr>
        <w:t>　　黄色：社区爱心假日小队（五年级）</w:t>
      </w:r>
      <w:r>
        <w:rPr>
          <w:lang w:eastAsia="zh-CN"/>
        </w:rPr>
        <w:br/>
      </w:r>
      <w:r>
        <w:rPr>
          <w:lang w:eastAsia="zh-CN"/>
        </w:rPr>
        <w:t>　　橙色：社区安全假日小队（四年级）</w:t>
      </w:r>
      <w:r>
        <w:rPr>
          <w:lang w:eastAsia="zh-CN"/>
        </w:rPr>
        <w:br/>
      </w:r>
      <w:r>
        <w:rPr>
          <w:lang w:eastAsia="zh-CN"/>
        </w:rPr>
        <w:t>　　绿色：社区护绿假日小队（三年级）</w:t>
      </w:r>
      <w:r>
        <w:rPr>
          <w:lang w:eastAsia="zh-CN"/>
        </w:rPr>
        <w:br/>
      </w:r>
      <w:r>
        <w:rPr>
          <w:lang w:eastAsia="zh-CN"/>
        </w:rPr>
        <w:t>　　蓝色：社区文明假日小队（一、二年级）</w:t>
      </w:r>
      <w:r>
        <w:rPr>
          <w:lang w:eastAsia="zh-CN"/>
        </w:rPr>
        <w:br/>
      </w:r>
      <w:r>
        <w:rPr>
          <w:lang w:eastAsia="zh-CN"/>
        </w:rPr>
        <w:t>　　（3）介绍各小队社区辅导员并发聘书。（社区总辅导员：黎红王玲燕；护绿：黄志球；环卫：黎运洪；安全：赵福鹏；爱心：王艳丽；文明：郑允玲）</w:t>
      </w:r>
      <w:r>
        <w:rPr>
          <w:lang w:eastAsia="zh-CN"/>
        </w:rPr>
        <w:br/>
      </w:r>
      <w:r>
        <w:rPr>
          <w:lang w:eastAsia="zh-CN"/>
        </w:rPr>
        <w:t>　　（4）介绍社区志愿辅导员并发聘书。（家长）</w:t>
      </w:r>
      <w:r>
        <w:rPr>
          <w:lang w:eastAsia="zh-CN"/>
        </w:rPr>
        <w:br/>
      </w:r>
      <w:r>
        <w:rPr>
          <w:lang w:eastAsia="zh-CN"/>
        </w:rPr>
        <w:t>　　（见附表）</w:t>
      </w:r>
      <w:r>
        <w:rPr>
          <w:lang w:eastAsia="zh-CN"/>
        </w:rPr>
        <w:br/>
      </w:r>
      <w:r>
        <w:rPr>
          <w:lang w:eastAsia="zh-CN"/>
        </w:rPr>
        <w:t>　　（5）社区辅导员代表发言。（2分钟）</w:t>
      </w:r>
      <w:r>
        <w:rPr>
          <w:lang w:eastAsia="zh-CN"/>
        </w:rPr>
        <w:br/>
      </w:r>
      <w:r>
        <w:rPr>
          <w:lang w:eastAsia="zh-CN"/>
        </w:rPr>
        <w:t>　　（6）社区辅导志愿者发言。（2分钟）</w:t>
      </w:r>
      <w:r>
        <w:rPr>
          <w:lang w:eastAsia="zh-CN"/>
        </w:rPr>
        <w:br/>
      </w:r>
      <w:r>
        <w:rPr>
          <w:lang w:eastAsia="zh-CN"/>
        </w:rPr>
        <w:t>　　（7）队员代表发言。（2分钟）</w:t>
      </w:r>
      <w:r>
        <w:rPr>
          <w:lang w:eastAsia="zh-CN"/>
        </w:rPr>
        <w:br/>
      </w:r>
      <w:r>
        <w:rPr>
          <w:lang w:eastAsia="zh-CN"/>
        </w:rPr>
        <w:t>　　4、开展体验活动（各小队在社区辅导员、社区辅导志愿者引领下分散活动）（60分钟）</w:t>
      </w:r>
      <w:r>
        <w:rPr>
          <w:lang w:eastAsia="zh-CN"/>
        </w:rPr>
        <w:br/>
      </w:r>
      <w:r>
        <w:rPr>
          <w:lang w:eastAsia="zh-CN"/>
        </w:rPr>
        <w:t>　　各小队活动基本内容：</w:t>
      </w:r>
      <w:r>
        <w:rPr>
          <w:lang w:eastAsia="zh-CN"/>
        </w:rPr>
        <w:br/>
      </w:r>
      <w:r>
        <w:rPr>
          <w:lang w:eastAsia="zh-CN"/>
        </w:rPr>
        <w:t>　　（1）社区环卫假日小队</w:t>
      </w:r>
      <w:r>
        <w:rPr>
          <w:lang w:eastAsia="zh-CN"/>
        </w:rPr>
        <w:br/>
      </w:r>
      <w:r>
        <w:rPr>
          <w:lang w:eastAsia="zh-CN"/>
        </w:rPr>
        <w:t>　　a、听取社区环卫辅导员讲述每天工作的重点、要点；</w:t>
      </w:r>
      <w:r>
        <w:rPr>
          <w:lang w:eastAsia="zh-CN"/>
        </w:rPr>
        <w:br/>
      </w:r>
    </w:p>
    <w:p w:rsidR="001B1F19" w14:textId="27C3F48A">
      <w:pPr>
        <w:rPr>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b、与辅导员一起开展体验活动。（扫地、捡垃圾、维护公共地方的清洁。）</w:t>
      </w:r>
      <w:r>
        <w:rPr>
          <w:lang w:eastAsia="zh-CN"/>
        </w:rPr>
        <w:br/>
      </w:r>
      <w:r>
        <w:rPr>
          <w:lang w:eastAsia="zh-CN"/>
        </w:rPr>
        <w:t>　　（2）社区爱心假日小队</w:t>
      </w:r>
      <w:r>
        <w:rPr>
          <w:lang w:eastAsia="zh-CN"/>
        </w:rPr>
        <w:br/>
      </w:r>
      <w:r>
        <w:rPr>
          <w:lang w:eastAsia="zh-CN"/>
        </w:rPr>
        <w:t>　　a、听取社区爱心辅导员讲述工作的要点；</w:t>
      </w:r>
      <w:r>
        <w:rPr>
          <w:lang w:eastAsia="zh-CN"/>
        </w:rPr>
        <w:br/>
      </w:r>
      <w:r>
        <w:rPr>
          <w:lang w:eastAsia="zh-CN"/>
        </w:rPr>
        <w:t>　　b、与辅导员一起开展体验活动。（与老人聊天、讲故事、帮助小孩等）</w:t>
      </w:r>
      <w:r>
        <w:rPr>
          <w:lang w:eastAsia="zh-CN"/>
        </w:rPr>
        <w:br/>
      </w:r>
      <w:r>
        <w:rPr>
          <w:lang w:eastAsia="zh-CN"/>
        </w:rPr>
        <w:t>　　（3）社区安全假日小队</w:t>
      </w:r>
      <w:r>
        <w:rPr>
          <w:lang w:eastAsia="zh-CN"/>
        </w:rPr>
        <w:br/>
      </w:r>
      <w:r>
        <w:rPr>
          <w:lang w:eastAsia="zh-CN"/>
        </w:rPr>
        <w:t>　　a、听取社区安全辅导员讲述工作的要点；</w:t>
      </w:r>
      <w:r>
        <w:rPr>
          <w:lang w:eastAsia="zh-CN"/>
        </w:rPr>
        <w:br/>
      </w:r>
      <w:r>
        <w:rPr>
          <w:lang w:eastAsia="zh-CN"/>
        </w:rPr>
        <w:t>　　b、与辅导员一起开展体验活动。（保安亭工作、维护社区秩序、危险行为劝谕等）</w:t>
      </w:r>
      <w:r>
        <w:rPr>
          <w:lang w:eastAsia="zh-CN"/>
        </w:rPr>
        <w:br/>
      </w:r>
      <w:r>
        <w:rPr>
          <w:lang w:eastAsia="zh-CN"/>
        </w:rPr>
        <w:t>　　（4）社区护绿假日小队</w:t>
      </w:r>
      <w:r>
        <w:rPr>
          <w:lang w:eastAsia="zh-CN"/>
        </w:rPr>
        <w:br/>
      </w:r>
      <w:r>
        <w:rPr>
          <w:lang w:eastAsia="zh-CN"/>
        </w:rPr>
        <w:t>　　a、听取社区护绿辅导员讲述工作的要点；</w:t>
      </w:r>
      <w:r>
        <w:rPr>
          <w:lang w:eastAsia="zh-CN"/>
        </w:rPr>
        <w:br/>
      </w:r>
      <w:r>
        <w:rPr>
          <w:lang w:eastAsia="zh-CN"/>
        </w:rPr>
        <w:t>　　b、与辅导员一起开展体验活动。（维护绿化工作、修剪花草、拔除杂草等）</w:t>
      </w:r>
      <w:r>
        <w:rPr>
          <w:lang w:eastAsia="zh-CN"/>
        </w:rPr>
        <w:br/>
      </w:r>
      <w:r>
        <w:rPr>
          <w:lang w:eastAsia="zh-CN"/>
        </w:rPr>
        <w:t>　　（5）社区文明假日小队</w:t>
      </w:r>
      <w:r>
        <w:rPr>
          <w:lang w:eastAsia="zh-CN"/>
        </w:rPr>
        <w:br/>
      </w:r>
      <w:r>
        <w:rPr>
          <w:lang w:eastAsia="zh-CN"/>
        </w:rPr>
        <w:t>　　a、听取社区文明辅导员讲述工作的要点；</w:t>
      </w:r>
      <w:r>
        <w:rPr>
          <w:lang w:eastAsia="zh-CN"/>
        </w:rPr>
        <w:br/>
      </w:r>
      <w:r>
        <w:rPr>
          <w:lang w:eastAsia="zh-CN"/>
        </w:rPr>
        <w:t>　　b、与辅导员一起开展体验活动。（设礼仪示范岗、文明行为监督、文明活动监督等）</w:t>
      </w:r>
      <w:r>
        <w:rPr>
          <w:lang w:eastAsia="zh-CN"/>
        </w:rPr>
        <w:br/>
      </w:r>
      <w:r>
        <w:rPr>
          <w:lang w:eastAsia="zh-CN"/>
        </w:rPr>
        <w:t>　　5、活动分享会（30分钟）</w:t>
      </w:r>
      <w:r>
        <w:rPr>
          <w:lang w:eastAsia="zh-CN"/>
        </w:rPr>
        <w:br/>
      </w:r>
      <w:r>
        <w:rPr>
          <w:lang w:eastAsia="zh-CN"/>
        </w:rPr>
        <w:t>　　（1）全体队员集中到学校报告厅开展体验分享。</w:t>
      </w:r>
      <w:r>
        <w:rPr>
          <w:lang w:eastAsia="zh-CN"/>
        </w:rPr>
        <w:br/>
      </w:r>
      <w:r>
        <w:rPr>
          <w:lang w:eastAsia="zh-CN"/>
        </w:rPr>
        <w:t>　　（2）相片的分享。</w:t>
      </w:r>
      <w:r>
        <w:rPr>
          <w:lang w:eastAsia="zh-CN"/>
        </w:rPr>
        <w:br/>
      </w:r>
      <w:r>
        <w:rPr>
          <w:lang w:eastAsia="zh-CN"/>
        </w:rPr>
        <w:t>　　（3）感受分享。</w:t>
      </w:r>
      <w:r>
        <w:rPr>
          <w:lang w:eastAsia="zh-CN"/>
        </w:rPr>
        <w:br/>
      </w:r>
      <w:r>
        <w:rPr>
          <w:lang w:eastAsia="zh-CN"/>
        </w:rPr>
        <w:t>　　（4）评选社区活动积极分子。</w:t>
      </w:r>
      <w:r>
        <w:rPr>
          <w:lang w:eastAsia="zh-CN"/>
        </w:rPr>
        <w:br/>
      </w:r>
    </w:p>
    <w:p w:rsidR="001B1F19" w14:textId="27C3F48A">
      <w:pPr>
        <w:rPr>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6、陈淑群主任作活动总结。</w:t>
      </w:r>
      <w:r>
        <w:rPr>
          <w:lang w:eastAsia="zh-CN"/>
        </w:rPr>
        <w:br/>
      </w:r>
      <w:r>
        <w:rPr>
          <w:lang w:eastAsia="zh-CN"/>
        </w:rPr>
        <w:t>　　活动分工：</w:t>
      </w:r>
      <w:r>
        <w:rPr>
          <w:lang w:eastAsia="zh-CN"/>
        </w:rPr>
        <w:br/>
      </w:r>
      <w:r>
        <w:rPr>
          <w:lang w:eastAsia="zh-CN"/>
        </w:rPr>
        <w:t>　　1、与社区联系，落实具体细节。（陈淑群、黄权标）</w:t>
      </w:r>
      <w:r>
        <w:rPr>
          <w:lang w:eastAsia="zh-CN"/>
        </w:rPr>
        <w:br/>
      </w:r>
      <w:r>
        <w:rPr>
          <w:lang w:eastAsia="zh-CN"/>
        </w:rPr>
        <w:t>　　2、集中阳光花地社区队员并讲清要求。（黄权标）</w:t>
      </w:r>
      <w:r>
        <w:rPr>
          <w:lang w:eastAsia="zh-CN"/>
        </w:rPr>
        <w:br/>
      </w:r>
      <w:r>
        <w:rPr>
          <w:lang w:eastAsia="zh-CN"/>
        </w:rPr>
        <w:t>　　7月4日，散学礼结束集中报告厅、落实时间、活动内容、登记队员、分小队、推选小队长、分发通知。</w:t>
      </w:r>
      <w:r>
        <w:rPr>
          <w:lang w:eastAsia="zh-CN"/>
        </w:rPr>
        <w:br/>
      </w:r>
      <w:r>
        <w:rPr>
          <w:lang w:eastAsia="zh-CN"/>
        </w:rPr>
        <w:t>　　3、假日小队旗、队标识、聘书。（陈玉凤）</w:t>
      </w:r>
      <w:r>
        <w:rPr>
          <w:lang w:eastAsia="zh-CN"/>
        </w:rPr>
        <w:br/>
      </w:r>
      <w:r>
        <w:rPr>
          <w:lang w:eastAsia="zh-CN"/>
        </w:rPr>
        <w:t>　　4、分享会图片整理。（梁江华、谭晓君）</w:t>
      </w:r>
      <w:r>
        <w:rPr>
          <w:lang w:eastAsia="zh-CN"/>
        </w:rPr>
        <w:br/>
      </w:r>
      <w:r>
        <w:rPr>
          <w:lang w:eastAsia="zh-CN"/>
        </w:rPr>
        <w:t>　　6、小队辅导员。（王文儒负责调配）</w:t>
      </w:r>
      <w:r>
        <w:rPr>
          <w:lang w:eastAsia="zh-CN"/>
        </w:rPr>
        <w:br/>
      </w:r>
      <w:r>
        <w:rPr>
          <w:lang w:eastAsia="zh-CN"/>
        </w:rPr>
        <w:t>　　落实该社区有多少学生，分别在哪个班级，具体名单，以班为单位成立小队。</w:t>
      </w:r>
      <w:r>
        <w:rPr>
          <w:lang w:eastAsia="zh-CN"/>
        </w:rPr>
        <w:br/>
      </w:r>
      <w:r>
        <w:rPr>
          <w:lang w:eastAsia="zh-CN"/>
        </w:rPr>
        <w:t>　　（有下划线的为小队总辅导员，负责该小队的具体分工，活动期间其中一名辅导员自带照相机。）</w:t>
      </w:r>
      <w:r>
        <w:rPr>
          <w:lang w:eastAsia="zh-CN"/>
        </w:rPr>
        <w:br/>
      </w:r>
      <w:r>
        <w:rPr>
          <w:lang w:eastAsia="zh-CN"/>
        </w:rPr>
        <w:t>　　8、各小队社区辅导员人员组织、工作安排、活动前准备会议（阳光花地社区王玲燕经理负责）</w:t>
      </w:r>
      <w:r>
        <w:rPr>
          <w:lang w:eastAsia="zh-CN"/>
        </w:rPr>
        <w:br/>
      </w:r>
      <w:r>
        <w:rPr>
          <w:lang w:eastAsia="zh-CN"/>
        </w:rPr>
        <w:t>　　9、会场布置：</w:t>
      </w:r>
      <w:r>
        <w:rPr>
          <w:lang w:eastAsia="zh-CN"/>
        </w:rPr>
        <w:br/>
      </w:r>
      <w:r>
        <w:rPr>
          <w:lang w:eastAsia="zh-CN"/>
        </w:rPr>
        <w:t>　　（1）现场音响、麦克风（阳光化地社区负责）</w:t>
      </w:r>
      <w:r>
        <w:rPr>
          <w:lang w:eastAsia="zh-CN"/>
        </w:rPr>
        <w:br/>
      </w:r>
      <w:r>
        <w:rPr>
          <w:lang w:eastAsia="zh-CN"/>
        </w:rPr>
        <w:t>　　（2）横额：（总务处负责）</w:t>
      </w:r>
      <w:r>
        <w:rPr>
          <w:lang w:eastAsia="zh-CN"/>
        </w:rPr>
        <w:br/>
      </w:r>
      <w:r>
        <w:rPr>
          <w:lang w:eastAsia="zh-CN"/>
        </w:rPr>
        <w:t>　　会所前（680_70粘贴式）：</w:t>
      </w:r>
      <w:r>
        <w:rPr>
          <w:lang w:eastAsia="zh-CN"/>
        </w:rPr>
        <w:br/>
      </w:r>
      <w:r>
        <w:rPr>
          <w:lang w:eastAsia="zh-CN"/>
        </w:rPr>
        <w:t>　　享受缤纷假日做一个有道德的人</w:t>
      </w:r>
      <w:r>
        <w:rPr>
          <w:lang w:eastAsia="zh-CN"/>
        </w:rPr>
        <w:br/>
      </w:r>
      <w:r>
        <w:rPr>
          <w:lang w:eastAsia="zh-CN"/>
        </w:rPr>
        <w:t>　　——__市实验小学“雏鹰在行动”阳光花地社区实践体验活动</w:t>
      </w:r>
      <w:r>
        <w:rPr>
          <w:lang w:eastAsia="zh-CN"/>
        </w:rPr>
        <w:br/>
      </w:r>
    </w:p>
    <w:p w:rsidR="001B1F19" w14:textId="27C3F48A">
      <w:pPr>
        <w:rPr>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10、雏鹰假日小队登记册。（邓健敏负责设计和打印）（印350份）</w:t>
      </w:r>
      <w:r>
        <w:rPr>
          <w:lang w:eastAsia="zh-CN"/>
        </w:rPr>
        <w:br/>
      </w:r>
      <w:r>
        <w:rPr>
          <w:lang w:eastAsia="zh-CN"/>
        </w:rPr>
        <w:t>　　11、摄影、摄像。（谭晓君、陈宏姗）</w:t>
      </w:r>
      <w:r>
        <w:rPr>
          <w:lang w:eastAsia="zh-CN"/>
        </w:rPr>
        <w:br/>
      </w:r>
      <w:r>
        <w:rPr>
          <w:lang w:eastAsia="zh-CN"/>
        </w:rPr>
        <w:t>　　12、邀请新闻媒体：中山广播电视台、中山日报、商报记者（办公室）</w:t>
      </w:r>
      <w:r>
        <w:rPr>
          <w:lang w:eastAsia="zh-CN"/>
        </w:rPr>
        <w:br/>
      </w:r>
      <w:r>
        <w:rPr>
          <w:lang w:eastAsia="zh-CN"/>
        </w:rPr>
        <w:t>　　13、宣传报道：林燕妮</w:t>
      </w:r>
      <w:r>
        <w:rPr>
          <w:lang w:eastAsia="zh-CN"/>
        </w:rPr>
        <w:br/>
      </w:r>
      <w:r>
        <w:rPr>
          <w:lang w:eastAsia="zh-CN"/>
        </w:rPr>
        <w:t>　　七、注意事项。</w:t>
      </w:r>
      <w:r>
        <w:rPr>
          <w:lang w:eastAsia="zh-CN"/>
        </w:rPr>
        <w:br/>
      </w:r>
      <w:r>
        <w:rPr>
          <w:lang w:eastAsia="zh-CN"/>
        </w:rPr>
        <w:t>　　1、各项工作务必做好充足的准备。</w:t>
      </w:r>
      <w:r>
        <w:rPr>
          <w:lang w:eastAsia="zh-CN"/>
        </w:rPr>
        <w:br/>
      </w:r>
      <w:r>
        <w:rPr>
          <w:lang w:eastAsia="zh-CN"/>
        </w:rPr>
        <w:t>　　2、部门落实各项工作的负责人。并于7月4日前召开“碰头会”。</w:t>
      </w:r>
      <w:r>
        <w:rPr>
          <w:lang w:eastAsia="zh-CN"/>
        </w:rPr>
        <w:br/>
      </w:r>
      <w:r>
        <w:rPr>
          <w:lang w:eastAsia="zh-CN"/>
        </w:rPr>
        <w:t>　　3、各项负责人在开展活动的时间，注意适时对队员进行相应的教育和指导。</w:t>
      </w:r>
      <w:r>
        <w:rPr>
          <w:lang w:eastAsia="zh-CN"/>
        </w:rPr>
        <w:br/>
      </w:r>
      <w:r>
        <w:rPr>
          <w:lang w:eastAsia="zh-CN"/>
        </w:rPr>
        <w:t>　　4、每一小队至少有一台数码相机。请及时将相片上交到负责的老师那里。</w:t>
      </w:r>
      <w:r>
        <w:rPr>
          <w:lang w:eastAsia="zh-CN"/>
        </w:rPr>
        <w:br/>
      </w:r>
      <w:r>
        <w:rPr>
          <w:lang w:eastAsia="zh-CN"/>
        </w:rPr>
        <w:t xml:space="preserve">    体验活动方案 篇4 </w:t>
      </w:r>
      <w:r>
        <w:rPr>
          <w:lang w:eastAsia="zh-CN"/>
        </w:rPr>
        <w:br/>
      </w:r>
      <w:r>
        <w:rPr>
          <w:lang w:eastAsia="zh-CN"/>
        </w:rPr>
        <w:t>　　亲子阅读是一项父母与孩子一起阅读的活动，这项活动不是单方面的，是父母和孩子共同参与的，亲子阅读是要授之以渔，而不是授之以鱼，通过阅读让孩子养成阅读的兴趣和习惯，将阅读变成孩子生活中必不可少一部分，让阅读成为孩子的一种快乐、一种享受。以此来培养孩子爱阅读、会阅读、乐阅读的习惯。</w:t>
      </w:r>
      <w:r>
        <w:rPr>
          <w:lang w:eastAsia="zh-CN"/>
        </w:rPr>
        <w:br/>
      </w:r>
      <w:r>
        <w:rPr>
          <w:lang w:eastAsia="zh-CN"/>
        </w:rPr>
        <w:t>　　一、活动目标</w:t>
      </w:r>
      <w:r>
        <w:rPr>
          <w:lang w:eastAsia="zh-CN"/>
        </w:rPr>
        <w:br/>
      </w:r>
    </w:p>
    <w:p w:rsidR="001B1F19" w14:textId="27C3F48A">
      <w:pPr>
        <w:rPr>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学校是孩子学习成长的地方，家庭是孩子栖息的港湾，父母又是孩子的第一任老师，家庭、学校是孩子一生受教育的两个重要阵地。家校携手，开展“亲子阅读，书香少年”活动，营造浓厚的书香校园氛围，激发学生的读书兴趣，培养孩子读书习惯，促进孩子全面健康地成长。建设“书香校园”、“书香班级”、“书香家庭”。</w:t>
      </w:r>
      <w:r>
        <w:rPr>
          <w:lang w:eastAsia="zh-CN"/>
        </w:rPr>
        <w:br/>
      </w:r>
      <w:r>
        <w:rPr>
          <w:lang w:eastAsia="zh-CN"/>
        </w:rPr>
        <w:t>　　二、活动对象：</w:t>
      </w:r>
      <w:r>
        <w:rPr>
          <w:lang w:eastAsia="zh-CN"/>
        </w:rPr>
        <w:br/>
      </w:r>
      <w:r>
        <w:rPr>
          <w:lang w:eastAsia="zh-CN"/>
        </w:rPr>
        <w:t>　　一2班全体学生及家长</w:t>
      </w:r>
      <w:r>
        <w:rPr>
          <w:lang w:eastAsia="zh-CN"/>
        </w:rPr>
        <w:br/>
      </w:r>
      <w:r>
        <w:rPr>
          <w:lang w:eastAsia="zh-CN"/>
        </w:rPr>
        <w:t>　　三、活动口号：</w:t>
      </w:r>
      <w:r>
        <w:rPr>
          <w:lang w:eastAsia="zh-CN"/>
        </w:rPr>
        <w:br/>
      </w:r>
      <w:r>
        <w:rPr>
          <w:lang w:eastAsia="zh-CN"/>
        </w:rPr>
        <w:t>　　快乐读书，快乐成长</w:t>
      </w:r>
      <w:r>
        <w:rPr>
          <w:lang w:eastAsia="zh-CN"/>
        </w:rPr>
        <w:br/>
      </w:r>
      <w:r>
        <w:rPr>
          <w:lang w:eastAsia="zh-CN"/>
        </w:rPr>
        <w:t>　　四、误区和困惑：</w:t>
      </w:r>
      <w:r>
        <w:rPr>
          <w:lang w:eastAsia="zh-CN"/>
        </w:rPr>
        <w:br/>
      </w:r>
      <w:r>
        <w:rPr>
          <w:lang w:eastAsia="zh-CN"/>
        </w:rPr>
        <w:t>　　在家长中，对亲子共读活动存在一些认识上的误区和困惑，主要有以下几个方面：</w:t>
      </w:r>
      <w:r>
        <w:rPr>
          <w:lang w:eastAsia="zh-CN"/>
        </w:rPr>
        <w:br/>
      </w:r>
      <w:r>
        <w:rPr>
          <w:lang w:eastAsia="zh-CN"/>
        </w:rPr>
        <w:t>　　误区与困惑一：亲子共读只适用于幼儿，等到孩子上学了、会自己认字念书了，就应该让孩子独立阅读，否则会养成依赖大人的习惯。</w:t>
      </w:r>
      <w:r>
        <w:rPr>
          <w:lang w:eastAsia="zh-CN"/>
        </w:rPr>
        <w:br/>
      </w:r>
      <w:r>
        <w:rPr>
          <w:lang w:eastAsia="zh-CN"/>
        </w:rPr>
        <w:t>　　我给家长的提示与建议：亲子共读适合所有年龄的孩子，它的本质在于分享阅读过程中的快乐。我们应当鼓励孩子独立阅读，亲子共读正是培养孩子独立阅读习惯和能力的良好方法之一。在亲子共读之外，家长应当积极鼓励孩子独立阅读，养成爱读书的好习惯。</w:t>
      </w:r>
      <w:r>
        <w:rPr>
          <w:lang w:eastAsia="zh-CN"/>
        </w:rPr>
        <w:br/>
      </w:r>
      <w:r>
        <w:rPr>
          <w:lang w:eastAsia="zh-CN"/>
        </w:rPr>
        <w:t>　　误区与困惑二：亲子共读的目的是帮助孩子早点学会识字、阅读，因此在共读的过程中，应当着重于帮助孩子认字，学会阅读的方法。</w:t>
      </w:r>
      <w:r>
        <w:rPr>
          <w:lang w:eastAsia="zh-CN"/>
        </w:rPr>
        <w:br/>
      </w:r>
    </w:p>
    <w:p w:rsidR="001B1F19" w14:textId="27C3F48A">
      <w:pPr>
        <w:rPr>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我给提示与建议：要让家长明白亲子共读的目的之一是引导孩子热爱阅读，让读书能够终身陪伴他们。在正常的教育方法下，孩子迟早将学会认字，掌握基本的阅读方法。我们需要教会孩子去“爱”，而不是简单的“会”。我班的杨铭琪同学在语文课学习生字，她表现地非常积极，特别爱组词，因为她说的成语令大家耳目一新，更让同学们对她刮目相看，原来是她平日就喜欢翻看爸爸的成语字典。</w:t>
      </w:r>
      <w:r>
        <w:rPr>
          <w:lang w:eastAsia="zh-CN"/>
        </w:rPr>
        <w:br/>
      </w:r>
      <w:r>
        <w:rPr>
          <w:lang w:eastAsia="zh-CN"/>
        </w:rPr>
        <w:t>　　误区与困惑三：没有时间和孩子一起读，也缺乏经验，不知该怎么读。</w:t>
      </w:r>
      <w:r>
        <w:rPr>
          <w:lang w:eastAsia="zh-CN"/>
        </w:rPr>
        <w:br/>
      </w:r>
      <w:r>
        <w:rPr>
          <w:lang w:eastAsia="zh-CN"/>
        </w:rPr>
        <w:t>　　我给提示与建议：请将孩子的阅读看作最值得关注的事情。亲子共读并不需要太多时间，每天哪怕5—15分钟都可以，关键在于坚持。在坚持的过程中，可以有意识的学习、摸索、总结一些好的经验和做法。更重要的是，通过这样的活动，为家长和孩子之间增加沟通和了解、增进亲情提供了一个很好的平台。</w:t>
      </w:r>
      <w:r>
        <w:rPr>
          <w:lang w:eastAsia="zh-CN"/>
        </w:rPr>
        <w:br/>
      </w:r>
      <w:r>
        <w:rPr>
          <w:lang w:eastAsia="zh-CN"/>
        </w:rPr>
        <w:t>　　误区与困惑四：孩子自己读就行了，我在旁边打扫卫生、玩手机或看电视。</w:t>
      </w:r>
      <w:r>
        <w:rPr>
          <w:lang w:eastAsia="zh-CN"/>
        </w:rPr>
        <w:br/>
      </w:r>
      <w:r>
        <w:rPr>
          <w:lang w:eastAsia="zh-CN"/>
        </w:rPr>
        <w:t>　　亲子共读，强调的是父母与孩子共同阅读，作为父母，每天会有干不完的家务活，看不完的电视。我的建议是请您停下来，认真听一听，纠正孩子的读音，鼓励孩子的进步。有的父母工作一天很累，您需要休息，可是，倾听自己孩子读故事，何尝不是一种放松。</w:t>
      </w:r>
      <w:r>
        <w:rPr>
          <w:lang w:eastAsia="zh-CN"/>
        </w:rPr>
        <w:br/>
      </w:r>
      <w:r>
        <w:rPr>
          <w:lang w:eastAsia="zh-CN"/>
        </w:rPr>
        <w:t>　　误区与困惑四：父母一人参加亲子共读就行，另一人在旁边玩手机或打游戏。</w:t>
      </w:r>
      <w:r>
        <w:rPr>
          <w:lang w:eastAsia="zh-CN"/>
        </w:rPr>
        <w:br/>
      </w:r>
    </w:p>
    <w:p w:rsidR="001B1F19" w14:textId="27C3F48A">
      <w:pPr>
        <w:rPr>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您当然可以娱乐，请不要和亲子共读出现在同一房间。父母一人陪伴孩子进行亲子共读，您可以去其他的房间，尽量不要太大声，以免孩子分心。</w:t>
      </w:r>
      <w:r>
        <w:rPr>
          <w:lang w:eastAsia="zh-CN"/>
        </w:rPr>
        <w:br/>
      </w:r>
      <w:r>
        <w:rPr>
          <w:lang w:eastAsia="zh-CN"/>
        </w:rPr>
        <w:t>　　误区与困惑五：两个孩子都要照顾，实在没时间。</w:t>
      </w:r>
      <w:r>
        <w:rPr>
          <w:lang w:eastAsia="zh-CN"/>
        </w:rPr>
        <w:br/>
      </w:r>
      <w:r>
        <w:rPr>
          <w:lang w:eastAsia="zh-CN"/>
        </w:rPr>
        <w:t>　　为什么不让他们一起参与呢？在这个过程中，更小的孩子也能感受到阅读的魅力。</w:t>
      </w:r>
      <w:r>
        <w:rPr>
          <w:lang w:eastAsia="zh-CN"/>
        </w:rPr>
        <w:br/>
      </w:r>
      <w:r>
        <w:rPr>
          <w:lang w:eastAsia="zh-CN"/>
        </w:rPr>
        <w:t>　　五、指导亲子共读的具体方法：</w:t>
      </w:r>
      <w:r>
        <w:rPr>
          <w:lang w:eastAsia="zh-CN"/>
        </w:rPr>
        <w:br/>
      </w:r>
      <w:r>
        <w:rPr>
          <w:lang w:eastAsia="zh-CN"/>
        </w:rPr>
        <w:t>　　1、选好孩子“爱看”的书，使孩子对书产生好感</w:t>
      </w:r>
      <w:r>
        <w:rPr>
          <w:lang w:eastAsia="zh-CN"/>
        </w:rPr>
        <w:br/>
      </w:r>
      <w:r>
        <w:rPr>
          <w:lang w:eastAsia="zh-CN"/>
        </w:rPr>
        <w:t>　　“兴趣是最好的老师”，父母先要观察孩子在哪方面比较感兴趣，然后给孩子挑选一些这方面的书籍，让孩子先对书感兴趣，慢慢地就会对“读书”感兴趣了。清华附小窦桂梅校长关于各年级学生推荐的读本也是个很好的参考。</w:t>
      </w:r>
      <w:r>
        <w:rPr>
          <w:lang w:eastAsia="zh-CN"/>
        </w:rPr>
        <w:br/>
      </w:r>
      <w:r>
        <w:rPr>
          <w:lang w:eastAsia="zh-CN"/>
        </w:rPr>
        <w:t>　　2、创造良好的阅读环境</w:t>
      </w:r>
      <w:r>
        <w:rPr>
          <w:lang w:eastAsia="zh-CN"/>
        </w:rPr>
        <w:br/>
      </w:r>
      <w:r>
        <w:rPr>
          <w:lang w:eastAsia="zh-CN"/>
        </w:rPr>
        <w:t>　　每个家庭为孩子创造一个好的阅读环境，做好四个一：一个不受外人干扰的小阵地，一张小书桌，一个小书架，一盏台灯。</w:t>
      </w:r>
      <w:r>
        <w:rPr>
          <w:lang w:eastAsia="zh-CN"/>
        </w:rPr>
        <w:br/>
      </w:r>
      <w:r>
        <w:rPr>
          <w:lang w:eastAsia="zh-CN"/>
        </w:rPr>
        <w:t>　　3、家长们要为孩子树立良好的阅读榜样</w:t>
      </w:r>
      <w:r>
        <w:rPr>
          <w:lang w:eastAsia="zh-CN"/>
        </w:rPr>
        <w:br/>
      </w:r>
      <w:r>
        <w:rPr>
          <w:lang w:eastAsia="zh-CN"/>
        </w:rPr>
        <w:t>　　在家里，父母应尽可能多地和孩子在一起看书，做孩子的阅读榜样。言教不如身教，要让孩子有良好的阅读兴趣和习惯，家长必须以身作则。要让孩子爱上阅读，首先家长们就要做好榜样。读书并不是孩子一个人的事，家长也可以在孩子读书的时候选取自己喜欢的书籍，陪伴孩子。与其厉声督促“认真点，好好读”，不如家长能够静下心来认真阅读，孩子自然不令则行。</w:t>
      </w:r>
      <w:r>
        <w:rPr>
          <w:lang w:eastAsia="zh-CN"/>
        </w:rPr>
        <w:br/>
      </w:r>
    </w:p>
    <w:p w:rsidR="001B1F19" w14:textId="27C3F48A">
      <w:pPr>
        <w:rPr>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4、每日共读。其实亲子共读并不需要太多时间，每天只要睡觉前或晚饭后5—15分钟就可以，关键在于—持之以恒。</w:t>
      </w:r>
      <w:r>
        <w:rPr>
          <w:lang w:eastAsia="zh-CN"/>
        </w:rPr>
        <w:br/>
      </w:r>
      <w:r>
        <w:rPr>
          <w:lang w:eastAsia="zh-CN"/>
        </w:rPr>
        <w:t>　　5、形式多样。</w:t>
      </w:r>
      <w:r>
        <w:rPr>
          <w:lang w:eastAsia="zh-CN"/>
        </w:rPr>
        <w:br/>
      </w:r>
      <w:r>
        <w:rPr>
          <w:lang w:eastAsia="zh-CN"/>
        </w:rPr>
        <w:t>　　可以用你讲我听、角色扮演等不同的方式来进行，这样可以增加阅读的乐趣。也可以让孩子把他读到的故事给家长讲一遍，加深印象，提高语言组织能力。</w:t>
      </w:r>
      <w:r>
        <w:rPr>
          <w:lang w:eastAsia="zh-CN"/>
        </w:rPr>
        <w:br/>
      </w:r>
      <w:r>
        <w:rPr>
          <w:lang w:eastAsia="zh-CN"/>
        </w:rPr>
        <w:t>　　6、每读共思。在亲子共读中引导孩子边读，边思考，使阅读成为一种积极的活动。培养观察、分析、初步推理等能力。家长要提出一些问题让孩子思考、回答，加深对书中内容的理解，促使孩子主动阅读、主动思考、主动探索。</w:t>
      </w:r>
      <w:r>
        <w:rPr>
          <w:lang w:eastAsia="zh-CN"/>
        </w:rPr>
        <w:br/>
      </w:r>
      <w:r>
        <w:rPr>
          <w:lang w:eastAsia="zh-CN"/>
        </w:rPr>
        <w:t>　　7、读后共联。</w:t>
      </w:r>
      <w:r>
        <w:rPr>
          <w:lang w:eastAsia="zh-CN"/>
        </w:rPr>
        <w:br/>
      </w:r>
      <w:r>
        <w:rPr>
          <w:lang w:eastAsia="zh-CN"/>
        </w:rPr>
        <w:t>　　阅读不是读完即了的事情，成功的共读活动可以唤起阅读者丰富的联想和广泛的兴趣，如画画、表演，进行观察、实验，都是非常积极的反应。家长要抓住孩子的兴趣，进一步延伸阅读，起到将事半功倍的效果。</w:t>
      </w:r>
      <w:r>
        <w:rPr>
          <w:lang w:eastAsia="zh-CN"/>
        </w:rPr>
        <w:br/>
      </w:r>
      <w:r>
        <w:rPr>
          <w:lang w:eastAsia="zh-CN"/>
        </w:rPr>
        <w:t>　　8、节约成本。</w:t>
      </w:r>
      <w:r>
        <w:rPr>
          <w:lang w:eastAsia="zh-CN"/>
        </w:rPr>
        <w:br/>
      </w:r>
      <w:r>
        <w:rPr>
          <w:lang w:eastAsia="zh-CN"/>
        </w:rPr>
        <w:t>　　家长带孩子购买一些必读书目或者与班里的其他小朋友互换图书或与邻居互换，降低阅读成本，关键要认真保存，不要随便撕毁折损，珍惜他人的图书。</w:t>
      </w:r>
      <w:r>
        <w:rPr>
          <w:lang w:eastAsia="zh-CN"/>
        </w:rPr>
        <w:br/>
      </w:r>
      <w:r>
        <w:rPr>
          <w:lang w:eastAsia="zh-CN"/>
        </w:rPr>
        <w:t>　　9、点滴记录</w:t>
      </w:r>
      <w:r>
        <w:rPr>
          <w:lang w:eastAsia="zh-CN"/>
        </w:rPr>
        <w:br/>
      </w:r>
    </w:p>
    <w:p w:rsidR="001B1F19" w14:textId="27C3F48A">
      <w:pPr>
        <w:rPr>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可以将自己和孩子在一起阅读的场面拍摄下来，共同见证亲子阅读的温暖画面，还可以将孩子读到的好句子，用语音发到我们的QQ群里，与大家分享，激发孩子们的阅读兴趣，同时也为家长们挑选读物做一个很棒的参考！</w:t>
      </w:r>
      <w:r>
        <w:rPr>
          <w:lang w:eastAsia="zh-CN"/>
        </w:rPr>
        <w:br/>
      </w:r>
      <w:r>
        <w:rPr>
          <w:lang w:eastAsia="zh-CN"/>
        </w:rPr>
        <w:t>　　10、走进课堂</w:t>
      </w:r>
      <w:r>
        <w:rPr>
          <w:lang w:eastAsia="zh-CN"/>
        </w:rPr>
        <w:br/>
      </w:r>
      <w:r>
        <w:rPr>
          <w:lang w:eastAsia="zh-CN"/>
        </w:rPr>
        <w:t>　　每周五邀请两组家庭，到班里为同学们阅读。可以家长自己读，亲自共读，由各自家庭决定。可以分角色朗读、话剧表演、幻灯片展示等等。由家长和孩子两种渠道报名参加，或由老师随机抽取，此项活动非常能激发孩子们的阅读兴趣，望家长们能够理解和配合。</w:t>
      </w:r>
      <w:r>
        <w:rPr>
          <w:lang w:eastAsia="zh-CN"/>
        </w:rPr>
        <w:br/>
      </w:r>
      <w:r>
        <w:rPr>
          <w:lang w:eastAsia="zh-CN"/>
        </w:rPr>
        <w:t>　　11、填写“亲子共读记录卡”</w:t>
      </w:r>
      <w:r>
        <w:rPr>
          <w:lang w:eastAsia="zh-CN"/>
        </w:rPr>
        <w:br/>
      </w:r>
      <w:r>
        <w:rPr>
          <w:lang w:eastAsia="zh-CN"/>
        </w:rPr>
        <w:t>　　“亲子共读记录卡”上面需要填写的内容：阅读时间、阅读内容、我的收获、家长点评、共同签名。关于阅读内容的填写：比如《十万个为什么》这本书，看的是“天空为什么是蓝的”，则记录就是第15页《天空为什么是蓝的》。如果一天读了3个故事，那么在记录时，可以在第一个故事名后面加“等2个”，这样孩子在记录时方便。再由孩子自己填写“我的收获”，可以是孩子认为很棒的句子，学到的道理，新鲜的词语等等，不求量多，精简即可。最后由家长点评，进步和努力方向，可以根据孩子的情况实际填写。</w:t>
      </w:r>
      <w:r>
        <w:rPr>
          <w:lang w:eastAsia="zh-CN"/>
        </w:rPr>
        <w:br/>
      </w:r>
      <w:r>
        <w:rPr>
          <w:lang w:eastAsia="zh-CN"/>
        </w:rPr>
        <w:t>　　六、反馈指导</w:t>
      </w:r>
      <w:r>
        <w:rPr>
          <w:lang w:eastAsia="zh-CN"/>
        </w:rPr>
        <w:br/>
      </w:r>
      <w:r>
        <w:rPr>
          <w:lang w:eastAsia="zh-CN"/>
        </w:rPr>
        <w:t>　　在反馈阶段，要考虑到及时、有效，教师要能坚持</w:t>
      </w:r>
      <w:r>
        <w:rPr>
          <w:lang w:eastAsia="zh-CN"/>
        </w:rPr>
        <w:br/>
      </w:r>
      <w:r>
        <w:rPr>
          <w:lang w:eastAsia="zh-CN"/>
        </w:rPr>
        <w:t>　　1、每周检查一次共读卡，并且及时批改，选出班级“读书星”及时发信息对做的好的在班上提出表扬，并颁发表扬信，并及时通过学校校信通向各位家长通报，让家长充分重视。</w:t>
      </w:r>
      <w:r>
        <w:rPr>
          <w:lang w:eastAsia="zh-CN"/>
        </w:rPr>
        <w:br/>
      </w:r>
      <w:r>
        <w:rPr>
          <w:lang w:eastAsia="zh-CN"/>
        </w:rPr>
        <w:t>　　2、每天的短信或谈话提醒必不可少。多嘱咐孩子和家长们进行亲子共读，让孩子养成阅读的习惯。</w:t>
      </w:r>
      <w:r>
        <w:rPr>
          <w:lang w:eastAsia="zh-CN"/>
        </w:rPr>
        <w:br/>
      </w:r>
    </w:p>
    <w:p w:rsidR="001B1F19" w14:textId="27C3F48A">
      <w:pPr>
        <w:rPr>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3、多问问孩子你读了什么书？有什么体会呢？既可以了解孩子的阅读情况，也可以增加师生间的情感。</w:t>
      </w:r>
      <w:r>
        <w:rPr>
          <w:lang w:eastAsia="zh-CN"/>
        </w:rPr>
        <w:br/>
      </w:r>
      <w:r>
        <w:rPr>
          <w:lang w:eastAsia="zh-CN"/>
        </w:rPr>
        <w:t>　　4、指定一名“活动监督员”</w:t>
      </w:r>
      <w:r>
        <w:rPr>
          <w:lang w:eastAsia="zh-CN"/>
        </w:rPr>
        <w:br/>
      </w:r>
      <w:r>
        <w:rPr>
          <w:lang w:eastAsia="zh-CN"/>
        </w:rPr>
        <w:t>　　有的学生平时就非常爱读书，所以他不会忘记上交共读卡，那么我就可以把这项任务交给他，这样既能鼓励他认真阅读，又可以减轻我的压力。我们也可以找那些平时不大爱读书的孩子帮忙，从做事中，让他们体会阅读的乐趣。</w:t>
      </w:r>
      <w:r>
        <w:rPr>
          <w:lang w:eastAsia="zh-CN"/>
        </w:rPr>
        <w:br/>
      </w:r>
      <w:r>
        <w:rPr>
          <w:lang w:eastAsia="zh-CN"/>
        </w:rPr>
        <w:t>　　5、简单的评语比生硬的优、良更加动人。</w:t>
      </w:r>
      <w:r>
        <w:rPr>
          <w:lang w:eastAsia="zh-CN"/>
        </w:rPr>
        <w:br/>
      </w:r>
      <w:r>
        <w:rPr>
          <w:lang w:eastAsia="zh-CN"/>
        </w:rPr>
        <w:t>　　6、及时进行家访、电访，了解亲子共读活动在家的开展情况。</w:t>
      </w:r>
      <w:r>
        <w:rPr>
          <w:lang w:eastAsia="zh-CN"/>
        </w:rPr>
        <w:br/>
      </w:r>
      <w:r>
        <w:rPr>
          <w:lang w:eastAsia="zh-CN"/>
        </w:rPr>
        <w:t>　　“亲子共读”对孩子的影响是潜移默化的，对学习成绩并不能起到立竿见影的效果，作为家长和老师都要做好长久努力，任重而道远，相信我们终会为孩子的成长多开一扇窗！</w:t>
      </w:r>
      <w:r>
        <w:rPr>
          <w:lang w:eastAsia="zh-CN"/>
        </w:rPr>
        <w:br/>
      </w:r>
      <w:r>
        <w:rPr>
          <w:lang w:eastAsia="zh-CN"/>
        </w:rPr>
        <w:t xml:space="preserve">    体验活动方案 篇5 </w:t>
      </w:r>
      <w:r>
        <w:rPr>
          <w:lang w:eastAsia="zh-CN"/>
        </w:rPr>
        <w:br/>
      </w:r>
      <w:r>
        <w:rPr>
          <w:lang w:eastAsia="zh-CN"/>
        </w:rPr>
        <w:t>　　一、设计意图</w:t>
      </w:r>
      <w:r>
        <w:rPr>
          <w:lang w:eastAsia="zh-CN"/>
        </w:rPr>
        <w:br/>
      </w:r>
      <w:r>
        <w:rPr>
          <w:lang w:eastAsia="zh-CN"/>
        </w:rPr>
        <w:t>　　每年6月份的第三个星期天是“父亲节”。以往，我们总是过三八妇女节、母亲节，唱的歌也总是“世上只有妈妈好”！幼儿对妈妈的情感和依恋远超过对爸爸的情感。其实，父亲也有其温柔的一面，父亲也有着与子女嬉戏的渴望。</w:t>
      </w:r>
      <w:r>
        <w:rPr>
          <w:lang w:eastAsia="zh-CN"/>
        </w:rPr>
        <w:br/>
      </w:r>
      <w:r>
        <w:rPr>
          <w:lang w:eastAsia="zh-CN"/>
        </w:rPr>
        <w:t>　　因此，利用父亲节设计此活动来激发孩子关爱爸爸的意识。尽可能让幼儿体会情感，让孩子知道爸爸工作的辛苦，自己也应该关心爸爸，</w:t>
      </w:r>
      <w:r>
        <w:rPr>
          <w:lang w:eastAsia="zh-CN"/>
        </w:rPr>
        <w:br/>
      </w:r>
      <w:r>
        <w:rPr>
          <w:lang w:eastAsia="zh-CN"/>
        </w:rPr>
        <w:t>　　并能用相应的语言表达出来。</w:t>
      </w:r>
      <w:r>
        <w:rPr>
          <w:lang w:eastAsia="zh-CN"/>
        </w:rPr>
        <w:br/>
      </w:r>
    </w:p>
    <w:p w:rsidR="001B1F19" w14:textId="27C3F48A">
      <w:pPr>
        <w:rPr>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二、活动目标</w:t>
      </w:r>
      <w:r>
        <w:rPr>
          <w:lang w:eastAsia="zh-CN"/>
        </w:rPr>
        <w:br/>
      </w:r>
      <w:r>
        <w:rPr>
          <w:lang w:eastAsia="zh-CN"/>
        </w:rPr>
        <w:t>　　1、用简短的语句介绍自己的爸爸，能向同伴介绍爸爸的职业。</w:t>
      </w:r>
      <w:r>
        <w:rPr>
          <w:lang w:eastAsia="zh-CN"/>
        </w:rPr>
        <w:br/>
      </w:r>
      <w:r>
        <w:rPr>
          <w:lang w:eastAsia="zh-CN"/>
        </w:rPr>
        <w:t>　　2、理解爸爸工作的辛苦，乐意大胆表达对爸爸的爱。</w:t>
      </w:r>
      <w:r>
        <w:rPr>
          <w:lang w:eastAsia="zh-CN"/>
        </w:rPr>
        <w:br/>
      </w:r>
      <w:r>
        <w:rPr>
          <w:lang w:eastAsia="zh-CN"/>
        </w:rPr>
        <w:t>　　3、欣赏散文诗，增进父子间的亲情。</w:t>
      </w:r>
      <w:r>
        <w:rPr>
          <w:lang w:eastAsia="zh-CN"/>
        </w:rPr>
        <w:br/>
      </w:r>
      <w:r>
        <w:rPr>
          <w:lang w:eastAsia="zh-CN"/>
        </w:rPr>
        <w:t>　　三、活动时间</w:t>
      </w:r>
      <w:r>
        <w:rPr>
          <w:lang w:eastAsia="zh-CN"/>
        </w:rPr>
        <w:br/>
      </w:r>
      <w:r>
        <w:rPr>
          <w:lang w:eastAsia="zh-CN"/>
        </w:rPr>
        <w:t>　　父亲节前一周6月__日——6月__日</w:t>
      </w:r>
      <w:r>
        <w:rPr>
          <w:lang w:eastAsia="zh-CN"/>
        </w:rPr>
        <w:br/>
      </w:r>
      <w:r>
        <w:rPr>
          <w:lang w:eastAsia="zh-CN"/>
        </w:rPr>
        <w:t>　　四、活动准备</w:t>
      </w:r>
      <w:r>
        <w:rPr>
          <w:lang w:eastAsia="zh-CN"/>
        </w:rPr>
        <w:br/>
      </w:r>
      <w:r>
        <w:rPr>
          <w:lang w:eastAsia="zh-CN"/>
        </w:rPr>
        <w:t>　　1、《父亲节由来》故事</w:t>
      </w:r>
      <w:r>
        <w:rPr>
          <w:lang w:eastAsia="zh-CN"/>
        </w:rPr>
        <w:br/>
      </w:r>
      <w:r>
        <w:rPr>
          <w:lang w:eastAsia="zh-CN"/>
        </w:rPr>
        <w:t>　　2、每人带一张自己爸爸的照片。</w:t>
      </w:r>
      <w:r>
        <w:rPr>
          <w:lang w:eastAsia="zh-CN"/>
        </w:rPr>
        <w:br/>
      </w:r>
      <w:r>
        <w:rPr>
          <w:lang w:eastAsia="zh-CN"/>
        </w:rPr>
        <w:t>　　3、事先在家里将爸爸的手印印在纸上，并沿轮廓剪下来。观察自己爸爸的日常生活，了解爸爸的职业。</w:t>
      </w:r>
      <w:r>
        <w:rPr>
          <w:lang w:eastAsia="zh-CN"/>
        </w:rPr>
        <w:br/>
      </w:r>
      <w:r>
        <w:rPr>
          <w:lang w:eastAsia="zh-CN"/>
        </w:rPr>
        <w:t>　　4、散文诗《我爸爸》绘本、音乐。</w:t>
      </w:r>
      <w:r>
        <w:rPr>
          <w:lang w:eastAsia="zh-CN"/>
        </w:rPr>
        <w:br/>
      </w:r>
      <w:r>
        <w:rPr>
          <w:lang w:eastAsia="zh-CN"/>
        </w:rPr>
        <w:t>　　五、活动方案</w:t>
      </w:r>
      <w:r>
        <w:rPr>
          <w:lang w:eastAsia="zh-CN"/>
        </w:rPr>
        <w:br/>
      </w:r>
      <w:r>
        <w:rPr>
          <w:lang w:eastAsia="zh-CN"/>
        </w:rPr>
        <w:t>　　1、父亲节的由来</w:t>
      </w:r>
      <w:r>
        <w:rPr>
          <w:lang w:eastAsia="zh-CN"/>
        </w:rPr>
        <w:br/>
      </w:r>
      <w:r>
        <w:rPr>
          <w:lang w:eastAsia="zh-CN"/>
        </w:rPr>
        <w:t>　　世界上的第一个父亲节，1910年诞生在美国。</w:t>
      </w:r>
      <w:r>
        <w:rPr>
          <w:lang w:eastAsia="zh-CN"/>
        </w:rPr>
        <w:br/>
      </w:r>
      <w:r>
        <w:rPr>
          <w:lang w:eastAsia="zh-CN"/>
        </w:rPr>
        <w:t>　　1909年，华盛顿一位叫布鲁斯-多德的夫人，在庆贺母亲节的时候突然产生了一个念头：既然有母亲节，为什么不能有父亲节呢？</w:t>
      </w:r>
      <w:r>
        <w:rPr>
          <w:lang w:eastAsia="zh-CN"/>
        </w:rPr>
        <w:br/>
      </w:r>
      <w:r>
        <w:rPr>
          <w:lang w:eastAsia="zh-CN"/>
        </w:rPr>
        <w:t>　　多德夫人和她的5个弟弟早年丧母，他们由慈爱的父亲一手养大的。姐弟6人时常回想起父亲含辛茹苦养家的情景。于是，她提笔给州政府写了一封措辞恳切的信，呼吁建立父亲节。州政府采纳了她的建议，将父亲节定为6月第3个星期日。翌年，多德夫人所在的斯波堪市正式庆祝这一节日。</w:t>
      </w:r>
      <w:r>
        <w:rPr>
          <w:lang w:eastAsia="zh-CN"/>
        </w:rPr>
        <w:br/>
      </w:r>
    </w:p>
    <w:p w:rsidR="001B1F19" w14:textId="27C3F48A">
      <w:pPr>
        <w:rPr>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1972年，尼克松总统正式签署了建立父亲节的议会决议。这个节日终于以法律的形式确定了下来，并一直沿用至今。</w:t>
      </w:r>
      <w:r>
        <w:rPr>
          <w:lang w:eastAsia="zh-CN"/>
        </w:rPr>
        <w:br/>
      </w:r>
      <w:r>
        <w:rPr>
          <w:lang w:eastAsia="zh-CN"/>
        </w:rPr>
        <w:t>　　在父亲节这天，人们选择特定的鲜花来表示对父亲的敬意。人们采纳了杜德夫人建议，佩戴红玫瑰向健在的父亲们表示爱戴，佩戴白玫瑰对故去的父亲表示悼念。后来在温哥华，人们选择了佩戴白丁香，宾夕法尼亚人用蒲公英向父亲表示致意。红色或白色玫瑰是公认的父亲节的节花。</w:t>
      </w:r>
      <w:r>
        <w:rPr>
          <w:lang w:eastAsia="zh-CN"/>
        </w:rPr>
        <w:br/>
      </w:r>
      <w:r>
        <w:rPr>
          <w:lang w:eastAsia="zh-CN"/>
        </w:rPr>
        <w:t>　　2、通过提问引出谈话话题</w:t>
      </w:r>
      <w:r>
        <w:rPr>
          <w:lang w:eastAsia="zh-CN"/>
        </w:rPr>
        <w:br/>
      </w:r>
      <w:r>
        <w:rPr>
          <w:lang w:eastAsia="zh-CN"/>
        </w:rPr>
        <w:t>　　小朋友，你知道父亲节是哪一天吗？(每年6月份的第三个星期天是“父亲节”。)“我们每一个人都有一个爸爸，每个人的爸爸都不一样。今天我们请小朋友来说说你的爸爸是什么样子的？他是做什么工作的？”</w:t>
      </w:r>
      <w:r>
        <w:rPr>
          <w:lang w:eastAsia="zh-CN"/>
        </w:rPr>
        <w:br/>
      </w:r>
      <w:r>
        <w:rPr>
          <w:lang w:eastAsia="zh-CN"/>
        </w:rPr>
        <w:t>　　3、引导幼儿自由交谈</w:t>
      </w:r>
      <w:r>
        <w:rPr>
          <w:lang w:eastAsia="zh-CN"/>
        </w:rPr>
        <w:br/>
      </w:r>
      <w:r>
        <w:rPr>
          <w:lang w:eastAsia="zh-CN"/>
        </w:rPr>
        <w:t>　　将幼儿分成几个小组或两两结伴，要求幼儿拿着自己带来的照片向同伴作介绍。在自由交谈后，请个别幼儿在集体面前谈自己的爸爸，大胆地讲出自己对爸爸的认识。</w:t>
      </w:r>
      <w:r>
        <w:rPr>
          <w:lang w:eastAsia="zh-CN"/>
        </w:rPr>
        <w:br/>
      </w:r>
      <w:r>
        <w:rPr>
          <w:lang w:eastAsia="zh-CN"/>
        </w:rPr>
        <w:t>　　4、比一比</w:t>
      </w:r>
      <w:r>
        <w:rPr>
          <w:lang w:eastAsia="zh-CN"/>
        </w:rPr>
        <w:br/>
      </w:r>
      <w:r>
        <w:rPr>
          <w:lang w:eastAsia="zh-CN"/>
        </w:rPr>
        <w:t>　　请幼儿将自己的小手和爸爸的大手(手印)比一比，说一说爸爸的手为什么这么大？爸爸的大手能干什么？爸爸在家还做些什么事情？</w:t>
      </w:r>
      <w:r>
        <w:rPr>
          <w:lang w:eastAsia="zh-CN"/>
        </w:rPr>
        <w:br/>
      </w:r>
      <w:r>
        <w:rPr>
          <w:lang w:eastAsia="zh-CN"/>
        </w:rPr>
        <w:t>　　5、引导幼儿欣赏散文诗《我的爸爸》</w:t>
      </w:r>
      <w:r>
        <w:rPr>
          <w:lang w:eastAsia="zh-CN"/>
        </w:rPr>
        <w:br/>
      </w:r>
      <w:r>
        <w:rPr>
          <w:lang w:eastAsia="zh-CN"/>
        </w:rPr>
        <w:t>　　(1)配合绘本完整欣赏一遍。</w:t>
      </w:r>
      <w:r>
        <w:rPr>
          <w:lang w:eastAsia="zh-CN"/>
        </w:rPr>
        <w:br/>
      </w:r>
    </w:p>
    <w:p w:rsidR="001B1F19" w14:textId="27C3F48A">
      <w:pPr>
        <w:rPr>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请幼儿说一说感觉：爸爸举起宝宝，宝宝想什么？坐在爸爸翘起的二郎腿上，就像坐什么？骑到爸爸的脖子上有什么感觉？</w:t>
      </w:r>
      <w:r>
        <w:rPr>
          <w:lang w:eastAsia="zh-CN"/>
        </w:rPr>
        <w:br/>
      </w:r>
      <w:r>
        <w:rPr>
          <w:lang w:eastAsia="zh-CN"/>
        </w:rPr>
        <w:t>　　(2)你喜欢你的爸爸吗？为什么？你在家最喜欢和爸爸做什么？</w:t>
      </w:r>
      <w:r>
        <w:rPr>
          <w:lang w:eastAsia="zh-CN"/>
        </w:rPr>
        <w:br/>
      </w:r>
      <w:r>
        <w:rPr>
          <w:lang w:eastAsia="zh-CN"/>
        </w:rPr>
        <w:t>　　在幼儿谈话过程中，教师为幼儿提供新的谈话经验。如：我的爸爸是医生，爸爸的工作很辛苦，每天都要给病人做手术，晚上还要看书、开会。我喜欢和爸爸在一起整理图书、做游戏等，还帮爸爸做其他事情。我喜欢我的爸爸……</w:t>
      </w:r>
      <w:r>
        <w:rPr>
          <w:lang w:eastAsia="zh-CN"/>
        </w:rPr>
        <w:br/>
      </w:r>
      <w:r>
        <w:rPr>
          <w:lang w:eastAsia="zh-CN"/>
        </w:rPr>
        <w:t>　　(3)教师小结</w:t>
      </w:r>
      <w:r>
        <w:rPr>
          <w:lang w:eastAsia="zh-CN"/>
        </w:rPr>
        <w:br/>
      </w:r>
      <w:r>
        <w:rPr>
          <w:lang w:eastAsia="zh-CN"/>
        </w:rPr>
        <w:t>　　我发现你们爸爸的本领都很大，每天上班很辛苦，并且爸爸都很爱孩子，希望我们的小朋友成为好孩子。父亲节到了，小朋友也应该关心爸爸，爱爸爸。你为爸爸做什么事来表现你很爱他的呢？你可以为爸爸做些什么事让爸爸高兴？(抱抱、亲亲、给爸爸倒水、捶背等)。</w:t>
      </w:r>
      <w:r>
        <w:rPr>
          <w:lang w:eastAsia="zh-CN"/>
        </w:rPr>
        <w:br/>
      </w:r>
      <w:r>
        <w:rPr>
          <w:lang w:eastAsia="zh-CN"/>
        </w:rPr>
        <w:t xml:space="preserve">    体验活动方案 篇6 </w:t>
      </w:r>
      <w:r>
        <w:rPr>
          <w:lang w:eastAsia="zh-CN"/>
        </w:rPr>
        <w:br/>
      </w:r>
      <w:r>
        <w:rPr>
          <w:lang w:eastAsia="zh-CN"/>
        </w:rPr>
        <w:t>　　指导思想：</w:t>
      </w:r>
      <w:r>
        <w:rPr>
          <w:lang w:eastAsia="zh-CN"/>
        </w:rPr>
        <w:br/>
      </w:r>
      <w:r>
        <w:rPr>
          <w:lang w:eastAsia="zh-CN"/>
        </w:rPr>
        <w:t>　　为了迎接元旦的到来，感受节日的气氛，使用小朋友们过上一个欢庆的新年，小五班特举办“欢乐迎新年”的元旦活动。让孩子们在感受新年所带来愉快的同时，通过各种活动学会与同伴共同游戏，与人分享的快乐。同时通过各种展示活动让家长感觉到幼儿在园的进步，共同分享进步的喜悦，进一步加强家园的沟通，加深家园情、师生情、亲子情。</w:t>
      </w:r>
      <w:r>
        <w:rPr>
          <w:lang w:eastAsia="zh-CN"/>
        </w:rPr>
        <w:br/>
      </w:r>
    </w:p>
    <w:p w:rsidR="001B1F19" w14:textId="27C3F48A">
      <w:pPr>
        <w:rPr>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此次迎新活动我们将以汇报表演、亲子游戏为主线，通过幼儿的汇报表演，让家长了解幼儿的发展，同时增进亲子的感情，感受幼儿的进步。</w:t>
      </w:r>
      <w:r>
        <w:rPr>
          <w:lang w:eastAsia="zh-CN"/>
        </w:rPr>
        <w:br/>
      </w:r>
      <w:r>
        <w:rPr>
          <w:lang w:eastAsia="zh-CN"/>
        </w:rPr>
        <w:t>　　活动时间：</w:t>
      </w:r>
      <w:r>
        <w:rPr>
          <w:lang w:eastAsia="zh-CN"/>
        </w:rPr>
        <w:br/>
      </w:r>
      <w:r>
        <w:rPr>
          <w:lang w:eastAsia="zh-CN"/>
        </w:rPr>
        <w:t>　　20__年12月30日上午</w:t>
      </w:r>
      <w:r>
        <w:rPr>
          <w:lang w:eastAsia="zh-CN"/>
        </w:rPr>
        <w:br/>
      </w:r>
      <w:r>
        <w:rPr>
          <w:lang w:eastAsia="zh-CN"/>
        </w:rPr>
        <w:t>　　活动地点：</w:t>
      </w:r>
      <w:r>
        <w:rPr>
          <w:lang w:eastAsia="zh-CN"/>
        </w:rPr>
        <w:br/>
      </w:r>
      <w:r>
        <w:rPr>
          <w:lang w:eastAsia="zh-CN"/>
        </w:rPr>
        <w:t>　　小五班活动室</w:t>
      </w:r>
      <w:r>
        <w:rPr>
          <w:lang w:eastAsia="zh-CN"/>
        </w:rPr>
        <w:br/>
      </w:r>
      <w:r>
        <w:rPr>
          <w:lang w:eastAsia="zh-CN"/>
        </w:rPr>
        <w:t>　　活动目的：</w:t>
      </w:r>
      <w:r>
        <w:rPr>
          <w:lang w:eastAsia="zh-CN"/>
        </w:rPr>
        <w:br/>
      </w:r>
      <w:r>
        <w:rPr>
          <w:lang w:eastAsia="zh-CN"/>
        </w:rPr>
        <w:t>　　1.知道新年是我们的传统佳节，过了一年自己又长大了一岁，体验成长的快乐。</w:t>
      </w:r>
      <w:r>
        <w:rPr>
          <w:lang w:eastAsia="zh-CN"/>
        </w:rPr>
        <w:br/>
      </w:r>
      <w:r>
        <w:rPr>
          <w:lang w:eastAsia="zh-CN"/>
        </w:rPr>
        <w:t>　　2、通过环境创设，提升幼儿的动手能力及审美能力。</w:t>
      </w:r>
      <w:r>
        <w:rPr>
          <w:lang w:eastAsia="zh-CN"/>
        </w:rPr>
        <w:br/>
      </w:r>
      <w:r>
        <w:rPr>
          <w:lang w:eastAsia="zh-CN"/>
        </w:rPr>
        <w:t>　　3、通过表演活动，鼓励幼儿大胆的表现自己、展现幼儿所学的本领，增强其的自信心。</w:t>
      </w:r>
      <w:r>
        <w:rPr>
          <w:lang w:eastAsia="zh-CN"/>
        </w:rPr>
        <w:br/>
      </w:r>
      <w:r>
        <w:rPr>
          <w:lang w:eastAsia="zh-CN"/>
        </w:rPr>
        <w:t>　　4、通过亲子合作游戏，体验新年到来的快乐，感受与同伴、家人一起过新年的快乐。</w:t>
      </w:r>
      <w:r>
        <w:rPr>
          <w:lang w:eastAsia="zh-CN"/>
        </w:rPr>
        <w:br/>
      </w:r>
      <w:r>
        <w:rPr>
          <w:lang w:eastAsia="zh-CN"/>
        </w:rPr>
        <w:t>　　参加人员：全体幼儿、家长、老师</w:t>
      </w:r>
      <w:r>
        <w:rPr>
          <w:lang w:eastAsia="zh-CN"/>
        </w:rPr>
        <w:br/>
      </w:r>
      <w:r>
        <w:rPr>
          <w:lang w:eastAsia="zh-CN"/>
        </w:rPr>
        <w:t>　　活动准备：</w:t>
      </w:r>
      <w:r>
        <w:rPr>
          <w:lang w:eastAsia="zh-CN"/>
        </w:rPr>
        <w:br/>
      </w:r>
      <w:r>
        <w:rPr>
          <w:lang w:eastAsia="zh-CN"/>
        </w:rPr>
        <w:t>　　1、创设一个欢快、舒适热闹的“元旦”环境布置</w:t>
      </w:r>
      <w:r>
        <w:rPr>
          <w:lang w:eastAsia="zh-CN"/>
        </w:rPr>
        <w:br/>
      </w:r>
      <w:r>
        <w:rPr>
          <w:lang w:eastAsia="zh-CN"/>
        </w:rPr>
        <w:t>　　2、幻灯片，节目开始前滚动播放</w:t>
      </w:r>
      <w:r>
        <w:rPr>
          <w:lang w:eastAsia="zh-CN"/>
        </w:rPr>
        <w:br/>
      </w:r>
      <w:r>
        <w:rPr>
          <w:lang w:eastAsia="zh-CN"/>
        </w:rPr>
        <w:t>　　3、小气球、报纸，橘子</w:t>
      </w:r>
      <w:r>
        <w:rPr>
          <w:lang w:eastAsia="zh-CN"/>
        </w:rPr>
        <w:br/>
      </w:r>
      <w:r>
        <w:rPr>
          <w:lang w:eastAsia="zh-CN"/>
        </w:rPr>
        <w:t>　　4、新年礼物和奖品</w:t>
      </w:r>
      <w:r>
        <w:rPr>
          <w:lang w:eastAsia="zh-CN"/>
        </w:rPr>
        <w:br/>
      </w:r>
      <w:r>
        <w:rPr>
          <w:lang w:eastAsia="zh-CN"/>
        </w:rPr>
        <w:t>　　5、表演相关的道具</w:t>
      </w:r>
      <w:r>
        <w:rPr>
          <w:lang w:eastAsia="zh-CN"/>
        </w:rPr>
        <w:br/>
      </w:r>
      <w:r>
        <w:rPr>
          <w:lang w:eastAsia="zh-CN"/>
        </w:rPr>
        <w:t>　　6、一体机音乐</w:t>
      </w:r>
      <w:r>
        <w:rPr>
          <w:lang w:eastAsia="zh-CN"/>
        </w:rPr>
        <w:br/>
      </w:r>
    </w:p>
    <w:p w:rsidR="001B1F19" w14:textId="27C3F48A">
      <w:pPr>
        <w:rPr>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7、奖状</w:t>
      </w:r>
      <w:r>
        <w:rPr>
          <w:lang w:eastAsia="zh-CN"/>
        </w:rPr>
        <w:br/>
      </w:r>
      <w:r>
        <w:rPr>
          <w:lang w:eastAsia="zh-CN"/>
        </w:rPr>
        <w:t>　　活动过程：</w:t>
      </w:r>
      <w:r>
        <w:rPr>
          <w:lang w:eastAsia="zh-CN"/>
        </w:rPr>
        <w:br/>
      </w:r>
      <w:r>
        <w:rPr>
          <w:lang w:eastAsia="zh-CN"/>
        </w:rPr>
        <w:t>　　一、开场白：</w:t>
      </w:r>
      <w:r>
        <w:rPr>
          <w:lang w:eastAsia="zh-CN"/>
        </w:rPr>
        <w:br/>
      </w:r>
      <w:r>
        <w:rPr>
          <w:lang w:eastAsia="zh-CN"/>
        </w:rPr>
        <w:t>　　师：新年的钟声即将敲响，元旦是新一年的开始，在这个欢乐的日子里，我们欢聚在一起，共同迎接20__年的到来。再次让我们以最诚挚的心意、用最吉祥的语言祝福大家，新年快乐！特别要感谢爸爸妈妈们在本学期对我们工作的大力支持和帮助，以及对宝贝们像一家人一样的爱和关心。</w:t>
      </w:r>
      <w:r>
        <w:rPr>
          <w:lang w:eastAsia="zh-CN"/>
        </w:rPr>
        <w:br/>
      </w:r>
      <w:r>
        <w:rPr>
          <w:lang w:eastAsia="zh-CN"/>
        </w:rPr>
        <w:t>　　这些日子里，我们一同体验了秋的丰硕和冬的美丽，见证着孩子们一点一滴的进步，茁壮的成长。今天我们满怀喜悦的迎来了充满希望的20__年，新年的阳光即将洒在我们身上，新年的春风将吹在我们的脸上，在这里我们一起来迎接新年的到来吧！20__年的新年是不一样的新年，因为这是我们宝贝第一次在幼儿园这个大集体里跟伙伴、爸爸妈妈、还有可亲可敬的老师一起度过的节日。那么请用我们最美妙的歌声去表达我们对这个不一样的节日的特殊感情吧。请欣赏集体表演：</w:t>
      </w:r>
      <w:r>
        <w:rPr>
          <w:lang w:eastAsia="zh-CN"/>
        </w:rPr>
        <w:br/>
      </w:r>
      <w:r>
        <w:rPr>
          <w:lang w:eastAsia="zh-CN"/>
        </w:rPr>
        <w:t>　　一、《新年好》以及新年贺词（全体幼儿）</w:t>
      </w:r>
      <w:r>
        <w:rPr>
          <w:lang w:eastAsia="zh-CN"/>
        </w:rPr>
        <w:br/>
      </w:r>
      <w:r>
        <w:rPr>
          <w:lang w:eastAsia="zh-CN"/>
        </w:rPr>
        <w:t>　　二、幼儿歌舞表演：（全体幼儿）</w:t>
      </w:r>
      <w:r>
        <w:rPr>
          <w:lang w:eastAsia="zh-CN"/>
        </w:rPr>
        <w:br/>
      </w:r>
      <w:r>
        <w:rPr>
          <w:lang w:eastAsia="zh-CN"/>
        </w:rPr>
        <w:t>　　1、 《开门红》</w:t>
      </w:r>
      <w:r>
        <w:rPr>
          <w:lang w:eastAsia="zh-CN"/>
        </w:rPr>
        <w:br/>
      </w:r>
      <w:r>
        <w:rPr>
          <w:lang w:eastAsia="zh-CN"/>
        </w:rPr>
        <w:t>　　2、《小猪噜噜》</w:t>
      </w:r>
      <w:r>
        <w:rPr>
          <w:lang w:eastAsia="zh-CN"/>
        </w:rPr>
        <w:br/>
      </w:r>
      <w:r>
        <w:rPr>
          <w:lang w:eastAsia="zh-CN"/>
        </w:rPr>
        <w:t>　　3、《小鸡出壳》</w:t>
      </w:r>
      <w:r>
        <w:rPr>
          <w:lang w:eastAsia="zh-CN"/>
        </w:rPr>
        <w:br/>
      </w:r>
      <w:r>
        <w:rPr>
          <w:lang w:eastAsia="zh-CN"/>
        </w:rPr>
        <w:t>　　4、《快乐骑兵》</w:t>
      </w:r>
      <w:r>
        <w:rPr>
          <w:lang w:eastAsia="zh-CN"/>
        </w:rPr>
        <w:br/>
      </w:r>
    </w:p>
    <w:p w:rsidR="001B1F19" w14:textId="27C3F48A">
      <w:pPr>
        <w:rPr>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三、歌表演幼儿唱诵。（分男女）</w:t>
      </w:r>
      <w:r>
        <w:rPr>
          <w:lang w:eastAsia="zh-CN"/>
        </w:rPr>
        <w:br/>
      </w:r>
      <w:r>
        <w:rPr>
          <w:lang w:eastAsia="zh-CN"/>
        </w:rPr>
        <w:t>　　白：虽然我们来到幼儿园的时间很短暂，只有短短三个多月的'时间，但是爸爸妈妈们，可千万不能小看我们在这里的成长和进步，这些进步里凝聚着老师的耐心的教导，更凝聚着我们宝贝们专心致志的学习，下面请欣赏幼儿唱诵。歌曲《我爱幼儿园》《我上幼儿园》《小鼓响咚咚》《找朋友》《小鸡，小鸭》《钟声嘀嗒》、《打电话》、《闪烁的星星》</w:t>
      </w:r>
      <w:r>
        <w:rPr>
          <w:lang w:eastAsia="zh-CN"/>
        </w:rPr>
        <w:br/>
      </w:r>
      <w:r>
        <w:rPr>
          <w:lang w:eastAsia="zh-CN"/>
        </w:rPr>
        <w:t>　　诵：儿歌《小蚂蚁真有趣》《冬爷爷》《吹泡泡》《拍手歌》</w:t>
      </w:r>
      <w:r>
        <w:rPr>
          <w:lang w:eastAsia="zh-CN"/>
        </w:rPr>
        <w:br/>
      </w:r>
      <w:r>
        <w:rPr>
          <w:lang w:eastAsia="zh-CN"/>
        </w:rPr>
        <w:t>　　四、幼儿手指操展示（全体幼儿）</w:t>
      </w:r>
      <w:r>
        <w:rPr>
          <w:lang w:eastAsia="zh-CN"/>
        </w:rPr>
        <w:br/>
      </w:r>
      <w:r>
        <w:rPr>
          <w:lang w:eastAsia="zh-CN"/>
        </w:rPr>
        <w:t>　　白：常说手巧心灵，心灵手巧，为了让我们的小手更加的灵活，让我们的头脑更加聪明，我们每天都在做手指操游戏：有趣的儿歌，加上丰富多彩的手指动作，别提我们做的多快乐啦！让我们还是展示给我们的爸爸妈妈们瞧瞧吧！接下来请欣赏手指操表演。（共十首）</w:t>
      </w:r>
      <w:r>
        <w:rPr>
          <w:lang w:eastAsia="zh-CN"/>
        </w:rPr>
        <w:br/>
      </w:r>
      <w:r>
        <w:rPr>
          <w:lang w:eastAsia="zh-CN"/>
        </w:rPr>
        <w:t>　　五、英语特色表演（全体幼儿）</w:t>
      </w:r>
      <w:r>
        <w:rPr>
          <w:lang w:eastAsia="zh-CN"/>
        </w:rPr>
        <w:br/>
      </w:r>
      <w:r>
        <w:rPr>
          <w:lang w:eastAsia="zh-CN"/>
        </w:rPr>
        <w:t>　　白：英语是我们班的特色，宝贝们在开心愉悦中游戏、学习，激发孩子们对英语的兴趣，让宝贝们爱上英语是我们的初衷，请欣赏我们宝贝们的英语表演吧！</w:t>
      </w:r>
      <w:r>
        <w:rPr>
          <w:lang w:eastAsia="zh-CN"/>
        </w:rPr>
        <w:br/>
      </w:r>
      <w:r>
        <w:rPr>
          <w:lang w:eastAsia="zh-CN"/>
        </w:rPr>
        <w:t>　　六、亲子游戏</w:t>
      </w:r>
      <w:r>
        <w:rPr>
          <w:lang w:eastAsia="zh-CN"/>
        </w:rPr>
        <w:br/>
      </w:r>
      <w:r>
        <w:rPr>
          <w:lang w:eastAsia="zh-CN"/>
        </w:rPr>
        <w:t>　　白：接下来就是我们快乐的游戏时间啦</w:t>
      </w:r>
      <w:r>
        <w:rPr>
          <w:lang w:eastAsia="zh-CN"/>
        </w:rPr>
        <w:br/>
      </w:r>
      <w:r>
        <w:rPr>
          <w:lang w:eastAsia="zh-CN"/>
        </w:rPr>
        <w:t>　　1、《老鼠偷蛋》（一位家长和幼儿）分组，一组6个</w:t>
      </w:r>
      <w:r>
        <w:rPr>
          <w:lang w:eastAsia="zh-CN"/>
        </w:rPr>
        <w:br/>
      </w:r>
      <w:r>
        <w:rPr>
          <w:lang w:eastAsia="zh-CN"/>
        </w:rPr>
        <w:t>　　准备：报纸</w:t>
      </w:r>
      <w:r>
        <w:rPr>
          <w:lang w:eastAsia="zh-CN"/>
        </w:rPr>
        <w:br/>
      </w:r>
    </w:p>
    <w:p w:rsidR="001B1F19" w14:textId="27C3F48A">
      <w:pPr>
        <w:rPr>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玩法：幼儿与家长面对面站好，指令开始，家长跑到幼儿处，把幼儿放在报纸上拖回起点，快者为胜。</w:t>
      </w:r>
      <w:r>
        <w:rPr>
          <w:lang w:eastAsia="zh-CN"/>
        </w:rPr>
        <w:br/>
      </w:r>
      <w:r>
        <w:rPr>
          <w:lang w:eastAsia="zh-CN"/>
        </w:rPr>
        <w:t>　　2、 《夹沙包》（幼儿与一位家长）分组，一组6个</w:t>
      </w:r>
      <w:r>
        <w:rPr>
          <w:lang w:eastAsia="zh-CN"/>
        </w:rPr>
        <w:br/>
      </w:r>
      <w:r>
        <w:rPr>
          <w:lang w:eastAsia="zh-CN"/>
        </w:rPr>
        <w:t>　　准备：沙包五个</w:t>
      </w:r>
      <w:r>
        <w:rPr>
          <w:lang w:eastAsia="zh-CN"/>
        </w:rPr>
        <w:br/>
      </w:r>
      <w:r>
        <w:rPr>
          <w:lang w:eastAsia="zh-CN"/>
        </w:rPr>
        <w:t>　　3、《甜蜜蜜》（一家三口）分组，一组6个</w:t>
      </w:r>
      <w:r>
        <w:rPr>
          <w:lang w:eastAsia="zh-CN"/>
        </w:rPr>
        <w:br/>
      </w:r>
      <w:r>
        <w:rPr>
          <w:lang w:eastAsia="zh-CN"/>
        </w:rPr>
        <w:t>　　准备：桔子若干</w:t>
      </w:r>
      <w:r>
        <w:rPr>
          <w:lang w:eastAsia="zh-CN"/>
        </w:rPr>
        <w:br/>
      </w:r>
      <w:r>
        <w:rPr>
          <w:lang w:eastAsia="zh-CN"/>
        </w:rPr>
        <w:t>　　玩法：父母孩子同时参加，三人并排站立，幼儿站中间，父母挨着孩子的手捆住，用另外的一只手配合剥桔子，剥好后将桔子喂给幼儿，先完成者为胜。</w:t>
      </w:r>
      <w:r>
        <w:rPr>
          <w:lang w:eastAsia="zh-CN"/>
        </w:rPr>
        <w:br/>
      </w:r>
      <w:r>
        <w:rPr>
          <w:lang w:eastAsia="zh-CN"/>
        </w:rPr>
        <w:t>　　4、《放鞭炮》（一位家长与幼儿）分组，一组6个</w:t>
      </w:r>
      <w:r>
        <w:rPr>
          <w:lang w:eastAsia="zh-CN"/>
        </w:rPr>
        <w:br/>
      </w:r>
      <w:r>
        <w:rPr>
          <w:lang w:eastAsia="zh-CN"/>
        </w:rPr>
        <w:t>　　准备：小气球若干</w:t>
      </w:r>
      <w:r>
        <w:rPr>
          <w:lang w:eastAsia="zh-CN"/>
        </w:rPr>
        <w:br/>
      </w:r>
      <w:r>
        <w:rPr>
          <w:lang w:eastAsia="zh-CN"/>
        </w:rPr>
        <w:t>　　玩法：家长与幼儿相对站好，家长拿气球准备，听到发令后，家长迅速吹气球6个，吹好后，将气球系好，抱气球跑至幼儿面前，与幼儿踩破气球后，家长与幼儿返回起点，先者为胜。</w:t>
      </w:r>
      <w:r>
        <w:rPr>
          <w:lang w:eastAsia="zh-CN"/>
        </w:rPr>
        <w:br/>
      </w:r>
      <w:r>
        <w:rPr>
          <w:lang w:eastAsia="zh-CN"/>
        </w:rPr>
        <w:t>　　七、颁奖、赠送礼物</w:t>
      </w:r>
      <w:r>
        <w:rPr>
          <w:lang w:eastAsia="zh-CN"/>
        </w:rPr>
        <w:br/>
      </w:r>
      <w:r>
        <w:rPr>
          <w:lang w:eastAsia="zh-CN"/>
        </w:rPr>
        <w:t>　　1、全勤小明星奖</w:t>
      </w:r>
      <w:r>
        <w:rPr>
          <w:lang w:eastAsia="zh-CN"/>
        </w:rPr>
        <w:br/>
      </w:r>
      <w:r>
        <w:rPr>
          <w:lang w:eastAsia="zh-CN"/>
        </w:rPr>
        <w:t>　　2、爱心小明星奖</w:t>
      </w:r>
      <w:r>
        <w:rPr>
          <w:lang w:eastAsia="zh-CN"/>
        </w:rPr>
        <w:br/>
      </w:r>
      <w:r>
        <w:rPr>
          <w:lang w:eastAsia="zh-CN"/>
        </w:rPr>
        <w:t>　　3、晨练小明星</w:t>
      </w:r>
      <w:r>
        <w:rPr>
          <w:lang w:eastAsia="zh-CN"/>
        </w:rPr>
        <w:br/>
      </w:r>
      <w:r>
        <w:rPr>
          <w:lang w:eastAsia="zh-CN"/>
        </w:rPr>
        <w:t>　　4、进步小明星</w:t>
      </w:r>
      <w:r>
        <w:rPr>
          <w:lang w:eastAsia="zh-CN"/>
        </w:rPr>
        <w:br/>
      </w:r>
      <w:r>
        <w:rPr>
          <w:lang w:eastAsia="zh-CN"/>
        </w:rPr>
        <w:t>　　5、分发礼物</w:t>
      </w:r>
      <w:r>
        <w:rPr>
          <w:lang w:eastAsia="zh-CN"/>
        </w:rPr>
        <w:br/>
      </w:r>
      <w:r>
        <w:rPr>
          <w:lang w:eastAsia="zh-CN"/>
        </w:rPr>
        <w:t>　　（让班里的每一个孩子都能得到不同的奖，共同体会成功后的自信和快乐）</w:t>
      </w:r>
      <w:r>
        <w:rPr>
          <w:lang w:eastAsia="zh-CN"/>
        </w:rPr>
        <w:br/>
      </w:r>
    </w:p>
    <w:p w:rsidR="001B1F19" w14:textId="27C3F48A">
      <w:pPr>
        <w:rPr>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尾声：播放《欢乐今宵》背景音乐</w:t>
      </w:r>
      <w:r>
        <w:rPr>
          <w:lang w:eastAsia="zh-CN"/>
        </w:rPr>
        <w:br/>
      </w:r>
      <w:r>
        <w:rPr>
          <w:lang w:eastAsia="zh-CN"/>
        </w:rPr>
        <w:t>　　师：欢乐的时光总是那么短暂，伴随着开心、快乐，我们的元旦迎新联欢活动也临近尾声，孩子们今天你们玩的开心吗？爸爸妈妈们今天过的快乐吗？是不是回到童年的感觉呢？转眼间我们就要送走20__年，迎来新的20__年。让我们一起带着对新年的美好祝福一起迎接新一年的到来吧！在这里，我代表我们小五班的三位老师，也代表省政府机关幼儿园的每一位领导，祝我们小五班的每一个成员都幸福、快乐！祝我们的宝贝们新年快乐，天天进步！祝所有的爸爸妈妈工作顺利，家庭幸福！祝爷爷奶奶、姥姥姥爷，身体健康！笑口常开！我们明年见！</w:t>
      </w:r>
      <w:r>
        <w:rPr>
          <w:lang w:eastAsia="zh-CN"/>
        </w:rPr>
        <w:br/>
      </w:r>
      <w:r>
        <w:rPr>
          <w:lang w:eastAsia="zh-CN"/>
        </w:rPr>
        <w:t xml:space="preserve">    体验活动方案 篇7 </w:t>
      </w:r>
      <w:r>
        <w:rPr>
          <w:lang w:eastAsia="zh-CN"/>
        </w:rPr>
        <w:br/>
      </w:r>
      <w:r>
        <w:rPr>
          <w:lang w:eastAsia="zh-CN"/>
        </w:rPr>
        <w:t>　　在一日活动中，对幼儿进行安全教育非常重要。教师经常向幼儿讲述安全常识，久而久之幼儿就会失去兴趣，没有了新鲜感，安全活动的开展就达不到我们的目标和效果了。对此，我经过一段时间的摸索和尝试，发现警察叔叔是孩子们非常喜欢效仿的人物形象。于是，我就有了在进行安全教育中请警察叔叔进课堂的想法，通过解决安全问题丰富幼儿的自我保护经验。</w:t>
      </w:r>
      <w:r>
        <w:rPr>
          <w:lang w:eastAsia="zh-CN"/>
        </w:rPr>
        <w:br/>
      </w:r>
      <w:r>
        <w:rPr>
          <w:lang w:eastAsia="zh-CN"/>
        </w:rPr>
        <w:t>　　针对这些安全常识，我灵活运用帮助警察叔叔破案的游戏方式，把从日常生活中挖掘到的许许多多安全教育内容，通过破案一一引发出来，设置悬念，让幼儿分析、讨论、推理后解决问题。幼儿在破案过程中自然而然地体会到如何做才是最正确的，从而迁移到自己的实际生活中来。</w:t>
      </w:r>
      <w:r>
        <w:rPr>
          <w:lang w:eastAsia="zh-CN"/>
        </w:rPr>
        <w:br/>
      </w:r>
    </w:p>
    <w:p w:rsidR="001B1F19" w14:textId="27C3F48A">
      <w:pPr>
        <w:rPr>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活动目标：</w:t>
      </w:r>
      <w:r>
        <w:rPr>
          <w:lang w:eastAsia="zh-CN"/>
        </w:rPr>
        <w:br/>
      </w:r>
      <w:r>
        <w:rPr>
          <w:lang w:eastAsia="zh-CN"/>
        </w:rPr>
        <w:t>　　1、 在教师设置的游戏情境中跟同伴一起想办法，引导幼儿学会遇到困难要想办法解决。</w:t>
      </w:r>
      <w:r>
        <w:rPr>
          <w:lang w:eastAsia="zh-CN"/>
        </w:rPr>
        <w:br/>
      </w:r>
      <w:r>
        <w:rPr>
          <w:lang w:eastAsia="zh-CN"/>
        </w:rPr>
        <w:t>　　2、 对幼儿进行安全教育，引导幼儿学会自我保护，知道危险的地方不能去等等。</w:t>
      </w:r>
      <w:r>
        <w:rPr>
          <w:lang w:eastAsia="zh-CN"/>
        </w:rPr>
        <w:br/>
      </w:r>
      <w:r>
        <w:rPr>
          <w:lang w:eastAsia="zh-CN"/>
        </w:rPr>
        <w:t>　　3、 引导幼儿认识日常生活中常见的安全标志，注意交通安全，不在马路上乱跑，过马路要走人行横道或靠路边行走。</w:t>
      </w:r>
      <w:r>
        <w:rPr>
          <w:lang w:eastAsia="zh-CN"/>
        </w:rPr>
        <w:br/>
      </w:r>
      <w:r>
        <w:rPr>
          <w:lang w:eastAsia="zh-CN"/>
        </w:rPr>
        <w:t>　　活动准备：一名警官、课件、</w:t>
      </w:r>
      <w:r>
        <w:rPr>
          <w:lang w:eastAsia="zh-CN"/>
        </w:rPr>
        <w:br/>
      </w:r>
      <w:r>
        <w:rPr>
          <w:lang w:eastAsia="zh-CN"/>
        </w:rPr>
        <w:t>　　活动过程：</w:t>
      </w:r>
      <w:r>
        <w:rPr>
          <w:lang w:eastAsia="zh-CN"/>
        </w:rPr>
        <w:br/>
      </w:r>
      <w:r>
        <w:rPr>
          <w:lang w:eastAsia="zh-CN"/>
        </w:rPr>
        <w:t>　　一、 课前准备</w:t>
      </w:r>
      <w:r>
        <w:rPr>
          <w:lang w:eastAsia="zh-CN"/>
        </w:rPr>
        <w:br/>
      </w:r>
      <w:r>
        <w:rPr>
          <w:lang w:eastAsia="zh-CN"/>
        </w:rPr>
        <w:t>　　请小朋友跟老师唱英语歌曲，活跃课堂气氛，把小朋友的注意力转移到老师的活动当中来。</w:t>
      </w:r>
      <w:r>
        <w:rPr>
          <w:lang w:eastAsia="zh-CN"/>
        </w:rPr>
        <w:br/>
      </w:r>
      <w:r>
        <w:rPr>
          <w:lang w:eastAsia="zh-CN"/>
        </w:rPr>
        <w:t>　　二、 设置情景，引出主题。</w:t>
      </w:r>
      <w:r>
        <w:rPr>
          <w:lang w:eastAsia="zh-CN"/>
        </w:rPr>
        <w:br/>
      </w:r>
      <w:r>
        <w:rPr>
          <w:lang w:eastAsia="zh-CN"/>
        </w:rPr>
        <w:t>　　教师：“小朋友们，今天有一名警察叔叔来到我们中二班，</w:t>
      </w:r>
      <w:r>
        <w:rPr>
          <w:lang w:eastAsia="zh-CN"/>
        </w:rPr>
        <w:br/>
      </w:r>
      <w:r>
        <w:rPr>
          <w:lang w:eastAsia="zh-CN"/>
        </w:rPr>
        <w:t>　　要请小朋友们帮助他一件事情，我们现在就请警察叔叔来说一说有什么事情需要我们帮忙，好吗？（请出警察叔叔）</w:t>
      </w:r>
      <w:r>
        <w:rPr>
          <w:lang w:eastAsia="zh-CN"/>
        </w:rPr>
        <w:br/>
      </w:r>
      <w:r>
        <w:rPr>
          <w:lang w:eastAsia="zh-CN"/>
        </w:rPr>
        <w:t>　　警察叔叔讲述事情：小朋友，你们好！（敬礼）今天警察叔叔来是有件事要告诉大家，我刚才接到一个电话，是小头爸爸打来的，说大头儿子从学校回家，可是好久也没回来，请警察帮他们找一找，听说大头儿子是你们的好朋友，我想请你们一起动脑筋去找一找大头儿子，我已经把大头儿子从学校到家的路线图给你们带来了，等会儿请你们仔细观察，有什么线索就通知我，好吗？</w:t>
      </w:r>
      <w:r>
        <w:rPr>
          <w:lang w:eastAsia="zh-CN"/>
        </w:rPr>
        <w:br/>
      </w:r>
    </w:p>
    <w:p w:rsidR="001B1F19" w14:textId="27C3F48A">
      <w:pPr>
        <w:rPr>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三、 教师出示课件，请小朋友们观看图片，分析案情。</w:t>
      </w:r>
      <w:r>
        <w:rPr>
          <w:lang w:eastAsia="zh-CN"/>
        </w:rPr>
        <w:br/>
      </w:r>
      <w:r>
        <w:rPr>
          <w:lang w:eastAsia="zh-CN"/>
        </w:rPr>
        <w:t>　　1、出示大头儿子的照片和家到学校的路线图，分析大头儿子的年龄、相貌和途经的地方，查找失踪的大头儿子。</w:t>
      </w:r>
      <w:r>
        <w:rPr>
          <w:lang w:eastAsia="zh-CN"/>
        </w:rPr>
        <w:br/>
      </w:r>
      <w:r>
        <w:rPr>
          <w:lang w:eastAsia="zh-CN"/>
        </w:rPr>
        <w:t>　　2、依次出示画面，让幼儿根据线索破案的同时达到了安全教育的目的。</w:t>
      </w:r>
      <w:r>
        <w:rPr>
          <w:lang w:eastAsia="zh-CN"/>
        </w:rPr>
        <w:br/>
      </w:r>
      <w:r>
        <w:rPr>
          <w:lang w:eastAsia="zh-CN"/>
        </w:rPr>
        <w:t>　　A、出示画面1——马路：（观察十字路口的标志，斑马线，在十字路口行走应该注意哪些安全），和老师讨论：大头儿子从学校出来经过马路会发生什么事情？为什么会发生这样的事情？</w:t>
      </w:r>
      <w:r>
        <w:rPr>
          <w:lang w:eastAsia="zh-CN"/>
        </w:rPr>
        <w:br/>
      </w:r>
      <w:r>
        <w:rPr>
          <w:lang w:eastAsia="zh-CN"/>
        </w:rPr>
        <w:t>　　分析：（1）大头儿子过马路时如果注意安全，不在马路上玩耍、乱跑，会看红绿灯，走人行横道等，就不会发生危险的事情。</w:t>
      </w:r>
      <w:r>
        <w:rPr>
          <w:lang w:eastAsia="zh-CN"/>
        </w:rPr>
        <w:br/>
      </w:r>
      <w:r>
        <w:rPr>
          <w:lang w:eastAsia="zh-CN"/>
        </w:rPr>
        <w:t>　　B、出示画面2——超市：小朋友讨论：大头儿子路过的超市是什么样的地方，那儿的人怎么样？会发生什么事情？</w:t>
      </w:r>
      <w:r>
        <w:rPr>
          <w:lang w:eastAsia="zh-CN"/>
        </w:rPr>
        <w:br/>
      </w:r>
      <w:r>
        <w:rPr>
          <w:lang w:eastAsia="zh-CN"/>
        </w:rPr>
        <w:t>　　分析：（1）超市里商品琳琅满目，玩具多，大头儿子会进去转一转，看一看，玩一玩，忘记回家了。</w:t>
      </w:r>
      <w:r>
        <w:rPr>
          <w:lang w:eastAsia="zh-CN"/>
        </w:rPr>
        <w:br/>
      </w:r>
      <w:r>
        <w:rPr>
          <w:lang w:eastAsia="zh-CN"/>
        </w:rPr>
        <w:t>　　（2）超市里人很多，大头儿子有可能接受了陌生人给的东西，或被陌生人用玩具骗走了。</w:t>
      </w:r>
      <w:r>
        <w:rPr>
          <w:lang w:eastAsia="zh-CN"/>
        </w:rPr>
        <w:br/>
      </w:r>
      <w:r>
        <w:rPr>
          <w:lang w:eastAsia="zh-CN"/>
        </w:rPr>
        <w:t>　　（3）引导幼儿说一说如果自己在超市里与妈妈走散了，应该怎么办？</w:t>
      </w:r>
      <w:r>
        <w:rPr>
          <w:lang w:eastAsia="zh-CN"/>
        </w:rPr>
        <w:br/>
      </w:r>
      <w:r>
        <w:rPr>
          <w:lang w:eastAsia="zh-CN"/>
        </w:rPr>
        <w:t>　　小结：在超市里应该注意那些安全。</w:t>
      </w:r>
      <w:r>
        <w:rPr>
          <w:lang w:eastAsia="zh-CN"/>
        </w:rPr>
        <w:br/>
      </w:r>
      <w:r>
        <w:rPr>
          <w:lang w:eastAsia="zh-CN"/>
        </w:rPr>
        <w:t>　　C、出示画面3——小河：小朋友讨论：大头儿子一个人路过小河会很危险，有什么危险事情可能发生？</w:t>
      </w:r>
      <w:r>
        <w:rPr>
          <w:lang w:eastAsia="zh-CN"/>
        </w:rPr>
        <w:br/>
      </w:r>
      <w:r>
        <w:rPr>
          <w:lang w:eastAsia="zh-CN"/>
        </w:rPr>
        <w:t>　　分析：（1）在河边玩耍应该注意什么？</w:t>
      </w:r>
      <w:r>
        <w:rPr>
          <w:lang w:eastAsia="zh-CN"/>
        </w:rPr>
        <w:br/>
      </w:r>
    </w:p>
    <w:p w:rsidR="001B1F19" w14:textId="27C3F48A">
      <w:pPr>
        <w:rPr>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（2）一个人能不能到河边去玩耍，能不能去河里游泳？</w:t>
      </w:r>
      <w:r>
        <w:rPr>
          <w:lang w:eastAsia="zh-CN"/>
        </w:rPr>
        <w:br/>
      </w:r>
      <w:r>
        <w:rPr>
          <w:lang w:eastAsia="zh-CN"/>
        </w:rPr>
        <w:t>　　小结：去小河边应该注意的安全。</w:t>
      </w:r>
      <w:r>
        <w:rPr>
          <w:lang w:eastAsia="zh-CN"/>
        </w:rPr>
        <w:br/>
      </w:r>
      <w:r>
        <w:rPr>
          <w:lang w:eastAsia="zh-CN"/>
        </w:rPr>
        <w:t>　　D、出示画面4——游乐场：大家讨论：大头儿子路过游乐场时会不会到里面去玩呢？</w:t>
      </w:r>
      <w:r>
        <w:rPr>
          <w:lang w:eastAsia="zh-CN"/>
        </w:rPr>
        <w:br/>
      </w:r>
      <w:r>
        <w:rPr>
          <w:lang w:eastAsia="zh-CN"/>
        </w:rPr>
        <w:t>　　分析：大头儿子可能在游乐场玩耍，忘了回家的时间。他还有可能跟陌生人走了。</w:t>
      </w:r>
      <w:r>
        <w:rPr>
          <w:lang w:eastAsia="zh-CN"/>
        </w:rPr>
        <w:br/>
      </w:r>
      <w:r>
        <w:rPr>
          <w:lang w:eastAsia="zh-CN"/>
        </w:rPr>
        <w:t>　　（1） 游乐场的玩具一个人玩也会有危险的。</w:t>
      </w:r>
      <w:r>
        <w:rPr>
          <w:lang w:eastAsia="zh-CN"/>
        </w:rPr>
        <w:br/>
      </w:r>
      <w:r>
        <w:rPr>
          <w:lang w:eastAsia="zh-CN"/>
        </w:rPr>
        <w:t>　　（2） 游乐场里面的人很多，也会碰到陌生人，应该怎么办？</w:t>
      </w:r>
      <w:r>
        <w:rPr>
          <w:lang w:eastAsia="zh-CN"/>
        </w:rPr>
        <w:br/>
      </w:r>
      <w:r>
        <w:rPr>
          <w:lang w:eastAsia="zh-CN"/>
        </w:rPr>
        <w:t>　　（3） 仔细找一找 估计大头儿子会在游乐场里玩，忘记了回家，我们再找一找。</w:t>
      </w:r>
      <w:r>
        <w:rPr>
          <w:lang w:eastAsia="zh-CN"/>
        </w:rPr>
        <w:br/>
      </w:r>
      <w:r>
        <w:rPr>
          <w:lang w:eastAsia="zh-CN"/>
        </w:rPr>
        <w:t>　　（4） 小朋友终于找到了大头儿子，原来大头儿子还在 上玩呢，快点打电话让警察叔叔去把大头儿子送回家吧！</w:t>
      </w:r>
      <w:r>
        <w:rPr>
          <w:lang w:eastAsia="zh-CN"/>
        </w:rPr>
        <w:br/>
      </w:r>
      <w:r>
        <w:rPr>
          <w:lang w:eastAsia="zh-CN"/>
        </w:rPr>
        <w:t>　　警察叔叔小结：教育小朋友平时应该注意的一些安全知识。</w:t>
      </w:r>
      <w:r>
        <w:rPr>
          <w:lang w:eastAsia="zh-CN"/>
        </w:rPr>
        <w:br/>
      </w:r>
      <w:r>
        <w:rPr>
          <w:lang w:eastAsia="zh-CN"/>
        </w:rPr>
        <w:t>　　教师小结： 今天我们为了找大头儿子，去了十字路口，超市，小河边，还有游乐场，最后在游乐场里找到了大头儿子，我们在找大头儿子的过程中大家都说了很多安全知识，希望小朋友以后自己也要注意安全，要学会保护自己，遇上困难要想办法去解决。你们做得到吗？</w:t>
      </w:r>
      <w:r>
        <w:rPr>
          <w:lang w:eastAsia="zh-CN"/>
        </w:rPr>
        <w:br/>
      </w:r>
      <w:r>
        <w:rPr>
          <w:lang w:eastAsia="zh-CN"/>
        </w:rPr>
        <w:t xml:space="preserve">    体验活动方案 篇8 </w:t>
      </w:r>
      <w:r>
        <w:rPr>
          <w:lang w:eastAsia="zh-CN"/>
        </w:rPr>
        <w:br/>
      </w:r>
      <w:r>
        <w:rPr>
          <w:lang w:eastAsia="zh-CN"/>
        </w:rPr>
        <w:t>　　活动主题：</w:t>
      </w:r>
      <w:r>
        <w:rPr>
          <w:lang w:eastAsia="zh-CN"/>
        </w:rPr>
        <w:br/>
      </w:r>
      <w:r>
        <w:rPr>
          <w:lang w:eastAsia="zh-CN"/>
        </w:rPr>
        <w:t>　　《我劳动我快乐》</w:t>
      </w:r>
      <w:r>
        <w:rPr>
          <w:lang w:eastAsia="zh-CN"/>
        </w:rPr>
        <w:br/>
      </w:r>
      <w:r>
        <w:rPr>
          <w:lang w:eastAsia="zh-CN"/>
        </w:rPr>
        <w:t>　　活动时间：</w:t>
      </w:r>
      <w:r>
        <w:rPr>
          <w:lang w:eastAsia="zh-CN"/>
        </w:rPr>
        <w:br/>
      </w:r>
    </w:p>
    <w:p w:rsidR="001B1F19" w14:textId="27C3F48A">
      <w:pPr>
        <w:rPr>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4月29日</w:t>
      </w:r>
      <w:r>
        <w:rPr>
          <w:lang w:eastAsia="zh-CN"/>
        </w:rPr>
        <w:br/>
      </w:r>
      <w:r>
        <w:rPr>
          <w:lang w:eastAsia="zh-CN"/>
        </w:rPr>
        <w:t>　　活动地点：</w:t>
      </w:r>
      <w:r>
        <w:rPr>
          <w:lang w:eastAsia="zh-CN"/>
        </w:rPr>
        <w:br/>
      </w:r>
      <w:r>
        <w:rPr>
          <w:lang w:eastAsia="zh-CN"/>
        </w:rPr>
        <w:t>　　小区内、园内</w:t>
      </w:r>
      <w:r>
        <w:rPr>
          <w:lang w:eastAsia="zh-CN"/>
        </w:rPr>
        <w:br/>
      </w:r>
      <w:r>
        <w:rPr>
          <w:lang w:eastAsia="zh-CN"/>
        </w:rPr>
        <w:t>　　活动目的：</w:t>
      </w:r>
      <w:r>
        <w:rPr>
          <w:lang w:eastAsia="zh-CN"/>
        </w:rPr>
        <w:br/>
      </w:r>
      <w:r>
        <w:rPr>
          <w:lang w:eastAsia="zh-CN"/>
        </w:rPr>
        <w:t>　　1、知道5月1日是劳动节；</w:t>
      </w:r>
      <w:r>
        <w:rPr>
          <w:lang w:eastAsia="zh-CN"/>
        </w:rPr>
        <w:br/>
      </w:r>
      <w:r>
        <w:rPr>
          <w:lang w:eastAsia="zh-CN"/>
        </w:rPr>
        <w:t>　　2、知道身边的人都是劳动者，他们用劳动为大家服务，有尊敬和热爱她们的情感；</w:t>
      </w:r>
      <w:r>
        <w:rPr>
          <w:lang w:eastAsia="zh-CN"/>
        </w:rPr>
        <w:br/>
      </w:r>
      <w:r>
        <w:rPr>
          <w:lang w:eastAsia="zh-CN"/>
        </w:rPr>
        <w:t>　　3、在活动中培养劳动意识，学习劳动技能，体验劳动生活，并能分享劳动的感受；</w:t>
      </w:r>
      <w:r>
        <w:rPr>
          <w:lang w:eastAsia="zh-CN"/>
        </w:rPr>
        <w:br/>
      </w:r>
      <w:r>
        <w:rPr>
          <w:lang w:eastAsia="zh-CN"/>
        </w:rPr>
        <w:t>　　活动准备：</w:t>
      </w:r>
      <w:r>
        <w:rPr>
          <w:lang w:eastAsia="zh-CN"/>
        </w:rPr>
        <w:br/>
      </w:r>
      <w:r>
        <w:rPr>
          <w:lang w:eastAsia="zh-CN"/>
        </w:rPr>
        <w:t>　　1）提前教学活动关于劳动节的课程，并让幼儿收集关于劳动节的图片（家里大人做家务、社会劳动者）；</w:t>
      </w:r>
      <w:r>
        <w:rPr>
          <w:lang w:eastAsia="zh-CN"/>
        </w:rPr>
        <w:br/>
      </w:r>
      <w:r>
        <w:rPr>
          <w:lang w:eastAsia="zh-CN"/>
        </w:rPr>
        <w:t>　　2）提前对社区进行踩点与各行工作人员沟通；</w:t>
      </w:r>
      <w:r>
        <w:rPr>
          <w:lang w:eastAsia="zh-CN"/>
        </w:rPr>
        <w:br/>
      </w:r>
      <w:r>
        <w:rPr>
          <w:lang w:eastAsia="zh-CN"/>
        </w:rPr>
        <w:t>　　3）各班根据情况可制作宣传小旗、礼物（赠送劳动者）；</w:t>
      </w:r>
      <w:r>
        <w:rPr>
          <w:lang w:eastAsia="zh-CN"/>
        </w:rPr>
        <w:br/>
      </w:r>
      <w:r>
        <w:rPr>
          <w:lang w:eastAsia="zh-CN"/>
        </w:rPr>
        <w:t>　　4）通知家长为幼儿预备一份劳动工具（小水桶、抹布、小刷子等）供幼儿当天下午亲子劳作；</w:t>
      </w:r>
      <w:r>
        <w:rPr>
          <w:lang w:eastAsia="zh-CN"/>
        </w:rPr>
        <w:br/>
      </w:r>
      <w:r>
        <w:rPr>
          <w:lang w:eastAsia="zh-CN"/>
        </w:rPr>
        <w:t>　　5）“我劳动我快乐”横幅；（29日挂园内）</w:t>
      </w:r>
      <w:r>
        <w:rPr>
          <w:lang w:eastAsia="zh-CN"/>
        </w:rPr>
        <w:br/>
      </w:r>
      <w:r>
        <w:rPr>
          <w:lang w:eastAsia="zh-CN"/>
        </w:rPr>
        <w:t>　　活动内容、流程及注意事项：</w:t>
      </w:r>
      <w:r>
        <w:rPr>
          <w:lang w:eastAsia="zh-CN"/>
        </w:rPr>
        <w:br/>
      </w:r>
      <w:r>
        <w:rPr>
          <w:lang w:eastAsia="zh-CN"/>
        </w:rPr>
        <w:t>　　1）内容：收集劳动者的'图片</w:t>
      </w:r>
      <w:r>
        <w:rPr>
          <w:lang w:eastAsia="zh-CN"/>
        </w:rPr>
        <w:br/>
      </w:r>
      <w:r>
        <w:rPr>
          <w:lang w:eastAsia="zh-CN"/>
        </w:rPr>
        <w:t>　　流程：教学活动后布置作业——回家观察——手机图片资料——展示（我的观察劳动成果展示）</w:t>
      </w:r>
      <w:r>
        <w:rPr>
          <w:lang w:eastAsia="zh-CN"/>
        </w:rPr>
        <w:br/>
      </w:r>
      <w:r>
        <w:rPr>
          <w:lang w:eastAsia="zh-CN"/>
        </w:rPr>
        <w:t>　　备注：</w:t>
      </w:r>
      <w:r>
        <w:rPr>
          <w:lang w:eastAsia="zh-CN"/>
        </w:rPr>
        <w:br/>
      </w:r>
    </w:p>
    <w:p w:rsidR="001B1F19" w14:textId="27C3F48A">
      <w:pPr>
        <w:rPr>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1、时间：4月27日以前；</w:t>
      </w:r>
      <w:r>
        <w:rPr>
          <w:lang w:eastAsia="zh-CN"/>
        </w:rPr>
        <w:br/>
      </w:r>
      <w:r>
        <w:rPr>
          <w:lang w:eastAsia="zh-CN"/>
        </w:rPr>
        <w:t>　　2、可收集家里大人、社会劳作者、小动物等劳动的图片；</w:t>
      </w:r>
      <w:r>
        <w:rPr>
          <w:lang w:eastAsia="zh-CN"/>
        </w:rPr>
        <w:br/>
      </w:r>
      <w:r>
        <w:rPr>
          <w:lang w:eastAsia="zh-CN"/>
        </w:rPr>
        <w:t>　　3、28日展示各班观察成果；</w:t>
      </w:r>
      <w:r>
        <w:rPr>
          <w:lang w:eastAsia="zh-CN"/>
        </w:rPr>
        <w:br/>
      </w:r>
      <w:r>
        <w:rPr>
          <w:lang w:eastAsia="zh-CN"/>
        </w:rPr>
        <w:t>　　2）内容：参观活动</w:t>
      </w:r>
      <w:r>
        <w:rPr>
          <w:lang w:eastAsia="zh-CN"/>
        </w:rPr>
        <w:br/>
      </w:r>
      <w:r>
        <w:rPr>
          <w:lang w:eastAsia="zh-CN"/>
        </w:rPr>
        <w:t>　　流程：对社区踩点——教师引导参观——访问——讨论（劳动与生活的关系）——操作参加力所能及的事——教师总结—照片收集——展示（我的劳动劳动成果展示）</w:t>
      </w:r>
      <w:r>
        <w:rPr>
          <w:lang w:eastAsia="zh-CN"/>
        </w:rPr>
        <w:br/>
      </w:r>
      <w:r>
        <w:rPr>
          <w:lang w:eastAsia="zh-CN"/>
        </w:rPr>
        <w:t>　　备注：</w:t>
      </w:r>
      <w:r>
        <w:rPr>
          <w:lang w:eastAsia="zh-CN"/>
        </w:rPr>
        <w:br/>
      </w:r>
      <w:r>
        <w:rPr>
          <w:lang w:eastAsia="zh-CN"/>
        </w:rPr>
        <w:t>　　1、时间：29日上午9:20—10:30；</w:t>
      </w:r>
      <w:r>
        <w:rPr>
          <w:lang w:eastAsia="zh-CN"/>
        </w:rPr>
        <w:br/>
      </w:r>
      <w:r>
        <w:rPr>
          <w:lang w:eastAsia="zh-CN"/>
        </w:rPr>
        <w:t>　　2、参观之前教师要对幼儿进行安全教育、知识教育、规则教育；</w:t>
      </w:r>
      <w:r>
        <w:rPr>
          <w:lang w:eastAsia="zh-CN"/>
        </w:rPr>
        <w:br/>
      </w:r>
      <w:r>
        <w:rPr>
          <w:lang w:eastAsia="zh-CN"/>
        </w:rPr>
        <w:t>　　3、参观过程中教师的引导方法要适应幼儿年龄段及引导话术要正确；</w:t>
      </w:r>
      <w:r>
        <w:rPr>
          <w:lang w:eastAsia="zh-CN"/>
        </w:rPr>
        <w:br/>
      </w:r>
      <w:r>
        <w:rPr>
          <w:lang w:eastAsia="zh-CN"/>
        </w:rPr>
        <w:t>　　4、教师总结环节中要点评到每位幼儿今天的表现，并请幼儿分享感受；</w:t>
      </w:r>
      <w:r>
        <w:rPr>
          <w:lang w:eastAsia="zh-CN"/>
        </w:rPr>
        <w:br/>
      </w:r>
      <w:r>
        <w:rPr>
          <w:lang w:eastAsia="zh-CN"/>
        </w:rPr>
        <w:t>　　5、照片展示在劳动节后呈现在“我的劳动劳动成果展示”中；</w:t>
      </w:r>
      <w:r>
        <w:rPr>
          <w:lang w:eastAsia="zh-CN"/>
        </w:rPr>
        <w:br/>
      </w:r>
      <w:r>
        <w:rPr>
          <w:lang w:eastAsia="zh-CN"/>
        </w:rPr>
        <w:t>　　6、各班组组织细节需有详细</w:t>
      </w:r>
      <w:r>
        <w:rPr>
          <w:lang w:eastAsia="zh-CN"/>
        </w:rPr>
        <w:br/>
      </w:r>
      <w:r>
        <w:rPr>
          <w:lang w:eastAsia="zh-CN"/>
        </w:rPr>
        <w:t>　　3）内容：亲子劳动体验</w:t>
      </w:r>
      <w:r>
        <w:rPr>
          <w:lang w:eastAsia="zh-CN"/>
        </w:rPr>
        <w:br/>
      </w:r>
      <w:r>
        <w:rPr>
          <w:lang w:eastAsia="zh-CN"/>
        </w:rPr>
        <w:t>　　流程：准备劳作工具—讲解劳动节相关事宜（教学主管）—班级执行任务（班长）（对园内进行劳作）--总结活动（分享）（班长）——延伸（绘画）</w:t>
      </w:r>
      <w:r>
        <w:rPr>
          <w:lang w:eastAsia="zh-CN"/>
        </w:rPr>
        <w:br/>
      </w:r>
      <w:r>
        <w:rPr>
          <w:lang w:eastAsia="zh-CN"/>
        </w:rPr>
        <w:t>　　备注：</w:t>
      </w:r>
      <w:r>
        <w:rPr>
          <w:lang w:eastAsia="zh-CN"/>
        </w:rPr>
        <w:br/>
      </w:r>
      <w:r>
        <w:rPr>
          <w:lang w:eastAsia="zh-CN"/>
        </w:rPr>
        <w:t>　　1、时间：29日下午15:30分—16:30分；</w:t>
      </w:r>
      <w:r>
        <w:rPr>
          <w:lang w:eastAsia="zh-CN"/>
        </w:rPr>
        <w:br/>
      </w:r>
    </w:p>
    <w:p w:rsidR="001B1F19" w14:textId="27C3F48A">
      <w:pPr>
        <w:rPr>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2、提前通知家长参加亲子活动的时间；</w:t>
      </w:r>
      <w:r>
        <w:rPr>
          <w:lang w:eastAsia="zh-CN"/>
        </w:rPr>
        <w:br/>
      </w:r>
      <w:r>
        <w:rPr>
          <w:lang w:eastAsia="zh-CN"/>
        </w:rPr>
        <w:t>　　3、各班组组织细节需有详细计划；</w:t>
      </w:r>
      <w:r>
        <w:rPr>
          <w:lang w:eastAsia="zh-CN"/>
        </w:rPr>
        <w:br/>
      </w:r>
      <w:r>
        <w:rPr>
          <w:lang w:eastAsia="zh-CN"/>
        </w:rPr>
        <w:t xml:space="preserve">    体验活动方案 篇9 </w:t>
      </w:r>
      <w:r>
        <w:rPr>
          <w:lang w:eastAsia="zh-CN"/>
        </w:rPr>
        <w:br/>
      </w:r>
      <w:r>
        <w:rPr>
          <w:lang w:eastAsia="zh-CN"/>
        </w:rPr>
        <w:t>　　一、比赛目的：</w:t>
      </w:r>
      <w:r>
        <w:rPr>
          <w:lang w:eastAsia="zh-CN"/>
        </w:rPr>
        <w:br/>
      </w:r>
      <w:r>
        <w:rPr>
          <w:lang w:eastAsia="zh-CN"/>
        </w:rPr>
        <w:t>　　书写是学生语文学习中必不可少的一项练习，为了丰富我校学生的文化生活，激发学生练字兴趣，进一步普及规范汉字的书写，培养学生良好的书写习惯，提升学生、家长和老师对汉字规范使用及美观书写的重视，特举行“亲子书法大赛”活动。</w:t>
      </w:r>
      <w:r>
        <w:rPr>
          <w:lang w:eastAsia="zh-CN"/>
        </w:rPr>
        <w:br/>
      </w:r>
      <w:r>
        <w:rPr>
          <w:lang w:eastAsia="zh-CN"/>
        </w:rPr>
        <w:t>　　二、比赛时间：</w:t>
      </w:r>
      <w:r>
        <w:rPr>
          <w:lang w:eastAsia="zh-CN"/>
        </w:rPr>
        <w:br/>
      </w:r>
      <w:r>
        <w:rPr>
          <w:lang w:eastAsia="zh-CN"/>
        </w:rPr>
        <w:t>　　20--年5月14日</w:t>
      </w:r>
      <w:r>
        <w:rPr>
          <w:lang w:eastAsia="zh-CN"/>
        </w:rPr>
        <w:br/>
      </w:r>
      <w:r>
        <w:rPr>
          <w:lang w:eastAsia="zh-CN"/>
        </w:rPr>
        <w:t>　　三、比赛地点：</w:t>
      </w:r>
      <w:r>
        <w:rPr>
          <w:lang w:eastAsia="zh-CN"/>
        </w:rPr>
        <w:br/>
      </w:r>
      <w:r>
        <w:rPr>
          <w:lang w:eastAsia="zh-CN"/>
        </w:rPr>
        <w:t>　　食堂大厅</w:t>
      </w:r>
      <w:r>
        <w:rPr>
          <w:lang w:eastAsia="zh-CN"/>
        </w:rPr>
        <w:br/>
      </w:r>
      <w:r>
        <w:rPr>
          <w:lang w:eastAsia="zh-CN"/>
        </w:rPr>
        <w:t>　　四、比赛对象：</w:t>
      </w:r>
      <w:r>
        <w:rPr>
          <w:lang w:eastAsia="zh-CN"/>
        </w:rPr>
        <w:br/>
      </w:r>
      <w:r>
        <w:rPr>
          <w:lang w:eastAsia="zh-CN"/>
        </w:rPr>
        <w:t>　　一年级全体学生和家长</w:t>
      </w:r>
      <w:r>
        <w:rPr>
          <w:lang w:eastAsia="zh-CN"/>
        </w:rPr>
        <w:br/>
      </w:r>
      <w:r>
        <w:rPr>
          <w:lang w:eastAsia="zh-CN"/>
        </w:rPr>
        <w:t>　　五、比赛要求：</w:t>
      </w:r>
      <w:r>
        <w:rPr>
          <w:lang w:eastAsia="zh-CN"/>
        </w:rPr>
        <w:br/>
      </w:r>
      <w:r>
        <w:rPr>
          <w:lang w:eastAsia="zh-CN"/>
        </w:rPr>
        <w:t>　　1、学生用铅笔书写楷体字。</w:t>
      </w:r>
      <w:r>
        <w:rPr>
          <w:lang w:eastAsia="zh-CN"/>
        </w:rPr>
        <w:br/>
      </w:r>
      <w:r>
        <w:rPr>
          <w:lang w:eastAsia="zh-CN"/>
        </w:rPr>
        <w:t>　　3、家长用钢笔书或毛笔书写，字体内容不限。</w:t>
      </w:r>
      <w:r>
        <w:rPr>
          <w:lang w:eastAsia="zh-CN"/>
        </w:rPr>
        <w:br/>
      </w:r>
      <w:r>
        <w:rPr>
          <w:lang w:eastAsia="zh-CN"/>
        </w:rPr>
        <w:t>　　4、学校统一发比赛用纸，家长可自备纸。</w:t>
      </w:r>
      <w:r>
        <w:rPr>
          <w:lang w:eastAsia="zh-CN"/>
        </w:rPr>
        <w:br/>
      </w:r>
      <w:r>
        <w:rPr>
          <w:lang w:eastAsia="zh-CN"/>
        </w:rPr>
        <w:t>　　六、比赛内容：</w:t>
      </w:r>
      <w:r>
        <w:rPr>
          <w:lang w:eastAsia="zh-CN"/>
        </w:rPr>
        <w:br/>
      </w:r>
      <w:r>
        <w:rPr>
          <w:lang w:eastAsia="zh-CN"/>
        </w:rPr>
        <w:t>　　语文教研组统一制定积极向上的内容。</w:t>
      </w:r>
      <w:r>
        <w:rPr>
          <w:lang w:eastAsia="zh-CN"/>
        </w:rPr>
        <w:br/>
      </w:r>
      <w:r>
        <w:rPr>
          <w:lang w:eastAsia="zh-CN"/>
        </w:rPr>
        <w:t>　　七、评比等级：</w:t>
      </w:r>
      <w:r>
        <w:rPr>
          <w:lang w:eastAsia="zh-CN"/>
        </w:rPr>
        <w:br/>
      </w:r>
      <w:r>
        <w:rPr>
          <w:lang w:eastAsia="zh-CN"/>
        </w:rPr>
        <w:t>　　教务处组织评委老师评出学生一等奖24名，</w:t>
      </w:r>
      <w:r>
        <w:rPr>
          <w:lang w:eastAsia="zh-CN"/>
        </w:rPr>
        <w:br/>
      </w:r>
    </w:p>
    <w:p w:rsidR="001B1F19" w14:textId="27C3F48A">
      <w:pPr>
        <w:rPr>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二等奖36名，三等奖50名;家长一等奖12名，二等奖18名，三等奖30名。</w:t>
      </w:r>
      <w:r>
        <w:rPr>
          <w:lang w:eastAsia="zh-CN"/>
        </w:rPr>
        <w:br/>
      </w:r>
      <w:r>
        <w:rPr>
          <w:lang w:eastAsia="zh-CN"/>
        </w:rPr>
        <w:t>　　八、评委：</w:t>
      </w:r>
      <w:r>
        <w:rPr>
          <w:lang w:eastAsia="zh-CN"/>
        </w:rPr>
        <w:br/>
      </w:r>
      <w:r>
        <w:rPr>
          <w:lang w:eastAsia="zh-CN"/>
        </w:rPr>
        <w:t>　　外请</w:t>
      </w:r>
      <w:r>
        <w:rPr>
          <w:lang w:eastAsia="zh-CN"/>
        </w:rPr>
        <w:br/>
      </w:r>
      <w:r>
        <w:rPr>
          <w:lang w:eastAsia="zh-CN"/>
        </w:rPr>
        <w:t>　　九、注意事项</w:t>
      </w:r>
      <w:r>
        <w:rPr>
          <w:lang w:eastAsia="zh-CN"/>
        </w:rPr>
        <w:br/>
      </w:r>
      <w:r>
        <w:rPr>
          <w:lang w:eastAsia="zh-CN"/>
        </w:rPr>
        <w:t>　　1、各班主任认真做好相关的宣传组织工作，使本次活动顺利进行，达到预期效果。</w:t>
      </w:r>
      <w:r>
        <w:rPr>
          <w:lang w:eastAsia="zh-CN"/>
        </w:rPr>
        <w:br/>
      </w:r>
      <w:r>
        <w:rPr>
          <w:lang w:eastAsia="zh-CN"/>
        </w:rPr>
        <w:t>　　2、作品在下方注明学生班级、姓名;家长的作品“班级、--学生的家长--”。</w:t>
      </w:r>
      <w:r>
        <w:rPr>
          <w:lang w:eastAsia="zh-CN"/>
        </w:rPr>
        <w:br/>
      </w:r>
      <w:r>
        <w:rPr>
          <w:lang w:eastAsia="zh-CN"/>
        </w:rPr>
        <w:t>　　3、获奖的优秀作品将进行展示。</w:t>
      </w:r>
      <w:r>
        <w:rPr>
          <w:lang w:eastAsia="zh-CN"/>
        </w:rPr>
        <w:br/>
      </w:r>
      <w:r>
        <w:rPr>
          <w:lang w:eastAsia="zh-CN"/>
        </w:rPr>
        <w:t>　　小学亲子体验活动方案4</w:t>
      </w:r>
      <w:r>
        <w:rPr>
          <w:lang w:eastAsia="zh-CN"/>
        </w:rPr>
        <w:br/>
      </w:r>
      <w:r>
        <w:rPr>
          <w:lang w:eastAsia="zh-CN"/>
        </w:rPr>
        <w:t>　　结合市中区书法月及我校读书月活动，学校于11月举行书法比赛，现将具体要求安排如下：</w:t>
      </w:r>
      <w:r>
        <w:rPr>
          <w:lang w:eastAsia="zh-CN"/>
        </w:rPr>
        <w:br/>
      </w:r>
      <w:r>
        <w:rPr>
          <w:lang w:eastAsia="zh-CN"/>
        </w:rPr>
        <w:t>　　一、比赛要求：</w:t>
      </w:r>
      <w:r>
        <w:rPr>
          <w:lang w:eastAsia="zh-CN"/>
        </w:rPr>
        <w:br/>
      </w:r>
      <w:r>
        <w:rPr>
          <w:lang w:eastAsia="zh-CN"/>
        </w:rPr>
        <w:t>　　1、参赛对象：全体教师，一至四年级全体学生及家长。</w:t>
      </w:r>
      <w:r>
        <w:rPr>
          <w:lang w:eastAsia="zh-CN"/>
        </w:rPr>
        <w:br/>
      </w:r>
      <w:r>
        <w:rPr>
          <w:lang w:eastAsia="zh-CN"/>
        </w:rPr>
        <w:t>　　2、参赛字体：</w:t>
      </w:r>
      <w:r>
        <w:rPr>
          <w:lang w:eastAsia="zh-CN"/>
        </w:rPr>
        <w:br/>
      </w:r>
      <w:r>
        <w:rPr>
          <w:lang w:eastAsia="zh-CN"/>
        </w:rPr>
        <w:t>　　(一)硬笔书法：楷体，三、四年级学生须用钢笔(黑色)书写。书写内容由教务处统一规定。用学校统一印制的书写纸书写，一格一字，不写标点符号，时间30分钟</w:t>
      </w:r>
      <w:r>
        <w:rPr>
          <w:lang w:eastAsia="zh-CN"/>
        </w:rPr>
        <w:br/>
      </w:r>
      <w:r>
        <w:rPr>
          <w:lang w:eastAsia="zh-CN"/>
        </w:rPr>
        <w:t>　　(二)软笔：楷书、行书、草书、隶书、篆书等书体自选一种，并用毛笔书写。参赛作品规格不小于四尺三开。作品一律用宣纸书写，且请勿装裱。</w:t>
      </w:r>
      <w:r>
        <w:rPr>
          <w:lang w:eastAsia="zh-CN"/>
        </w:rPr>
        <w:br/>
      </w:r>
    </w:p>
    <w:p w:rsidR="001B1F19" w14:textId="27C3F48A">
      <w:pPr>
        <w:rPr>
          <w:lang w:eastAsia="zh-CN"/>
        </w:rPr>
        <w:sectPr>
          <w:type w:val="nextPage"/>
          <w:pgSz w:w="11906" w:h="16838"/>
          <w:pgMar w:top="1440" w:right="1800" w:bottom="1440" w:left="1800" w:header="851" w:footer="992" w:gutter="0"/>
          <w:pgNumType w:start="36"/>
          <w:cols w:space="425"/>
          <w:titlePg w:val="0"/>
          <w:docGrid w:type="lines" w:linePitch="312"/>
        </w:sectPr>
      </w:pPr>
      <w:r>
        <w:rPr>
          <w:lang w:eastAsia="zh-CN"/>
        </w:rPr>
        <w:t>　　3、要求使用规范汉字，不得有错字、别字。</w:t>
      </w:r>
      <w:r>
        <w:rPr>
          <w:lang w:eastAsia="zh-CN"/>
        </w:rPr>
        <w:br/>
      </w:r>
      <w:r>
        <w:rPr>
          <w:lang w:eastAsia="zh-CN"/>
        </w:rPr>
        <w:t>　　4、学生作品注明作者的班级和姓名。参赛作品的纸面须整洁，无折皱、不卷曲。</w:t>
      </w:r>
      <w:r>
        <w:rPr>
          <w:lang w:eastAsia="zh-CN"/>
        </w:rPr>
        <w:br/>
      </w:r>
      <w:r>
        <w:rPr>
          <w:lang w:eastAsia="zh-CN"/>
        </w:rPr>
        <w:t>　　二、比赛时间安排及形式</w:t>
      </w:r>
      <w:r>
        <w:rPr>
          <w:lang w:eastAsia="zh-CN"/>
        </w:rPr>
        <w:br/>
      </w:r>
      <w:r>
        <w:rPr>
          <w:lang w:eastAsia="zh-CN"/>
        </w:rPr>
        <w:t>　　大赛活动为两个阶段：</w:t>
      </w:r>
      <w:r>
        <w:rPr>
          <w:lang w:eastAsia="zh-CN"/>
        </w:rPr>
        <w:br/>
      </w:r>
      <w:r>
        <w:rPr>
          <w:lang w:eastAsia="zh-CN"/>
        </w:rPr>
        <w:t>　　第一阶段(11月11日)</w:t>
      </w:r>
      <w:r>
        <w:rPr>
          <w:lang w:eastAsia="zh-CN"/>
        </w:rPr>
        <w:br/>
      </w:r>
      <w:r>
        <w:rPr>
          <w:lang w:eastAsia="zh-CN"/>
        </w:rPr>
        <w:t>　　1、硬笔书法比赛，时间为：下午1：30—2：00各班语文教师指导学生完成。(请教师提前将书写内容出示于屏幕或写到黑板上)</w:t>
      </w:r>
      <w:r>
        <w:rPr>
          <w:lang w:eastAsia="zh-CN"/>
        </w:rPr>
        <w:br/>
      </w:r>
      <w:r>
        <w:rPr>
          <w:lang w:eastAsia="zh-CN"/>
        </w:rPr>
        <w:t>　　2、书写内容：</w:t>
      </w:r>
      <w:r>
        <w:rPr>
          <w:lang w:eastAsia="zh-CN"/>
        </w:rPr>
        <w:br/>
      </w:r>
      <w:r>
        <w:rPr>
          <w:lang w:eastAsia="zh-CN"/>
        </w:rPr>
        <w:t>　　学生：</w:t>
      </w:r>
      <w:r>
        <w:rPr>
          <w:lang w:eastAsia="zh-CN"/>
        </w:rPr>
        <w:br/>
      </w:r>
      <w:r>
        <w:rPr>
          <w:lang w:eastAsia="zh-CN"/>
        </w:rPr>
        <w:t>　　四年级《题西林壁》</w:t>
      </w:r>
      <w:r>
        <w:rPr>
          <w:lang w:eastAsia="zh-CN"/>
        </w:rPr>
        <w:br/>
      </w:r>
      <w:r>
        <w:rPr>
          <w:lang w:eastAsia="zh-CN"/>
        </w:rPr>
        <w:t>　　第二阶段(11月12日—15日)</w:t>
      </w:r>
      <w:r>
        <w:rPr>
          <w:lang w:eastAsia="zh-CN"/>
        </w:rPr>
        <w:br/>
      </w:r>
      <w:r>
        <w:rPr>
          <w:lang w:eastAsia="zh-CN"/>
        </w:rPr>
        <w:t>　　1、软笔书法比赛(三、四年级)</w:t>
      </w:r>
      <w:r>
        <w:rPr>
          <w:lang w:eastAsia="zh-CN"/>
        </w:rPr>
        <w:br/>
      </w:r>
      <w:r>
        <w:rPr>
          <w:lang w:eastAsia="zh-CN"/>
        </w:rPr>
        <w:t>　　学生比赛时间：11月11日至11月15日</w:t>
      </w:r>
      <w:r>
        <w:rPr>
          <w:lang w:eastAsia="zh-CN"/>
        </w:rPr>
        <w:br/>
      </w:r>
      <w:r>
        <w:rPr>
          <w:lang w:eastAsia="zh-CN"/>
        </w:rPr>
        <w:t>　　利用书法课时间，学生完成毛笔作品。</w:t>
      </w:r>
      <w:r>
        <w:rPr>
          <w:lang w:eastAsia="zh-CN"/>
        </w:rPr>
        <w:br/>
      </w:r>
      <w:r>
        <w:rPr>
          <w:lang w:eastAsia="zh-CN"/>
        </w:rPr>
        <w:t>　　2、书写内容：</w:t>
      </w:r>
      <w:r>
        <w:rPr>
          <w:lang w:eastAsia="zh-CN"/>
        </w:rPr>
        <w:br/>
      </w:r>
      <w:r>
        <w:rPr>
          <w:lang w:eastAsia="zh-CN"/>
        </w:rPr>
        <w:t>　　学生：(苏轼祠楹联)一门父子三词客千古文章八大家</w:t>
      </w:r>
      <w:r>
        <w:rPr>
          <w:lang w:eastAsia="zh-CN"/>
        </w:rPr>
        <w:br/>
      </w:r>
      <w:r>
        <w:rPr>
          <w:lang w:eastAsia="zh-CN"/>
        </w:rPr>
        <w:t>　　三、奖项设置及数量</w:t>
      </w:r>
      <w:r>
        <w:rPr>
          <w:lang w:eastAsia="zh-CN"/>
        </w:rPr>
        <w:br/>
      </w:r>
      <w:r>
        <w:rPr>
          <w:lang w:eastAsia="zh-CN"/>
        </w:rPr>
        <w:t>　　1、参赛书法作品设一、二、三等奖。</w:t>
      </w:r>
      <w:r>
        <w:rPr>
          <w:lang w:eastAsia="zh-CN"/>
        </w:rPr>
        <w:br/>
      </w:r>
      <w:r>
        <w:rPr>
          <w:lang w:eastAsia="zh-CN"/>
        </w:rPr>
        <w:t>　　2、学生：硬笔作品各班在本班内按(30%，40%，30%)评选出一二三等奖，(11月12日)早10：00前上交一等奖作品参加学校评选。</w:t>
      </w:r>
      <w:r>
        <w:rPr>
          <w:lang w:eastAsia="zh-CN"/>
        </w:rPr>
        <w:br/>
      </w:r>
    </w:p>
    <w:p w:rsidR="001B1F19" w14:textId="27C3F48A">
      <w:pPr>
        <w:rPr>
          <w:lang w:eastAsia="zh-CN"/>
        </w:rPr>
      </w:pPr>
      <w:r>
        <w:rPr>
          <w:lang w:eastAsia="zh-CN"/>
        </w:rPr>
        <w:t>　　3、获奖学生按一等奖2分、二等奖1分、三等奖0.5分为班级加分。</w:t>
      </w:r>
      <w:r>
        <w:rPr>
          <w:lang w:eastAsia="zh-CN"/>
        </w:rPr>
        <w:br/>
      </w:r>
      <w:r>
        <w:rPr>
          <w:lang w:eastAsia="zh-CN"/>
        </w:rPr>
        <w:t>　　4、优秀作品张贴出来供全校师生欣赏学习。</w:t>
      </w:r>
      <w:r>
        <w:rPr>
          <w:lang w:eastAsia="zh-CN"/>
        </w:rPr>
        <w:br/>
      </w:r>
      <w:r>
        <w:rPr>
          <w:lang w:eastAsia="zh-CN"/>
        </w:rPr>
        <w:t xml:space="preserve">    体验活动方案 篇10 </w:t>
      </w:r>
      <w:r>
        <w:rPr>
          <w:lang w:eastAsia="zh-CN"/>
        </w:rPr>
        <w:br/>
      </w:r>
      <w:r>
        <w:rPr>
          <w:lang w:eastAsia="zh-CN"/>
        </w:rPr>
        <w:t>　　一、活动背景</w:t>
      </w:r>
      <w:r>
        <w:rPr>
          <w:lang w:eastAsia="zh-CN"/>
        </w:rPr>
        <w:br/>
      </w:r>
      <w:r>
        <w:rPr>
          <w:lang w:eastAsia="zh-CN"/>
        </w:rPr>
        <w:t>　　1.活动原因：</w:t>
      </w:r>
      <w:r>
        <w:rPr>
          <w:lang w:eastAsia="zh-CN"/>
        </w:rPr>
        <w:br/>
      </w:r>
      <w:r>
        <w:rPr>
          <w:lang w:eastAsia="zh-CN"/>
        </w:rPr>
        <w:t>　　时值清明时节，春暖花开，正是一年一度出游的好时机。校园里，集体春游、自费旅游已成了大学生们多彩生活的一部分，同学们也可以通过旅游了解不同地区的风景和气候。</w:t>
      </w:r>
      <w:r>
        <w:rPr>
          <w:lang w:eastAsia="zh-CN"/>
        </w:rPr>
        <w:br/>
      </w:r>
      <w:r>
        <w:rPr>
          <w:lang w:eastAsia="zh-CN"/>
        </w:rPr>
        <w:t>　　此外，我们也希望通过此次活动增加干事以及会员们之间的交流，增进感情。</w:t>
      </w:r>
      <w:r>
        <w:rPr>
          <w:lang w:eastAsia="zh-CN"/>
        </w:rPr>
        <w:br/>
      </w:r>
      <w:r>
        <w:rPr>
          <w:lang w:eastAsia="zh-CN"/>
        </w:rPr>
        <w:t>　　2.景点基本情况：</w:t>
      </w:r>
      <w:r>
        <w:rPr>
          <w:lang w:eastAsia="zh-CN"/>
        </w:rPr>
        <w:br/>
      </w:r>
      <w:r>
        <w:rPr>
          <w:lang w:eastAsia="zh-CN"/>
        </w:rPr>
        <w:t>　　神农山，位于河南省焦作沁阳市城区西北23公里的太行山麓，共有八大景区136个景点。主峰紫金顶海拔128米，矗立中天，气势雄浑，三大天门较泰山早154年。这里曾是炎帝神农辨百谷，尝百草，登坛祭天的圣地。也是道教创始人老子筑炉炼丹、成道仙升之所。 面积12平方公里，是国家5a级旅游景区、全球首批世界地质公园、世界自然基金组织a级优先保护区、国家级重点风景名胜区、国家级猕猴自然保护区、中国摄影家协会创作基地、儒道佛文化名山、中国城市第一媒体旅游联盟举办首届中国旅游品牌景区总评榜当选__年中国最具实力景区。因炎帝神农氏在这里辨五谷、尝百草、设坛祭天，故而得名神农山。</w:t>
      </w:r>
      <w:r>
        <w:rPr>
          <w:lang w:eastAsia="zh-CN"/>
        </w:rPr>
        <w:br/>
      </w:r>
      <w:r>
        <w:rPr>
          <w:lang w:eastAsia="zh-CN"/>
        </w:rPr>
        <w:t>　　二、活动目的及意义</w:t>
      </w:r>
      <w:r>
        <w:rPr>
          <w:lang w:eastAsia="zh-CN"/>
        </w:rPr>
        <w:br/>
      </w:r>
      <w:r>
        <w:rPr>
          <w:lang w:eastAsia="zh-CN"/>
        </w:rPr>
        <w:br/>
      </w:r>
      <w:r>
        <w:rPr>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https://d.book118.com/908033111043006042</w:t>
        </w:r>
      </w:hyperlink>
    </w:p>
    <w:p w:rsidR="001B1F19">
      <w:pPr>
        <w:rPr>
          <w:lang w:eastAsia="zh-CN"/>
        </w:rPr>
      </w:pPr>
    </w:p>
    <w:sectPr>
      <w:type w:val="nextPage"/>
      <w:pgSz w:w="11906" w:h="16838"/>
      <w:pgMar w:top="1440" w:right="1800" w:bottom="1440" w:left="1800" w:header="851" w:footer="992" w:gutter="0"/>
      <w:pgNumType w:start="3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 w:val="009376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90803311104300604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6</cp:revision>
  <dcterms:created xsi:type="dcterms:W3CDTF">2024-01-11T00:28:00Z</dcterms:created>
  <dcterms:modified xsi:type="dcterms:W3CDTF">2024-02-08T13:34:00Z</dcterms:modified>
</cp:coreProperties>
</file>