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dy>
    <w:p w:rsidR="001B1F19" w:rsidRPr="00937657" w14:paraId="7F7A67AA" w14:textId="0AE8485B">
      <w:pPr>
        <w:pStyle w:val="Heading1"/>
        <w:jc w:val="center"/>
        <w:rPr>
          <w:color w:val="000000" w:themeColor="text1"/>
          <w:lang w:eastAsia="zh-CN"/>
        </w:rPr>
      </w:pPr>
      <w:r>
        <w:rPr>
          <w:color w:val="000000" w:themeColor="text1"/>
          <w:sz w:val="44"/>
          <w:lang w:eastAsia="zh-CN"/>
        </w:rPr>
        <w:t>感恩母亲演讲稿推荐（34篇）</w:t>
      </w:r>
    </w:p>
    <w:p w:rsidR="001B1F19" w14:paraId="15E7D7A0" w14:textId="27C3F48A">
      <w:pPr>
        <w:rPr>
          <w:lang w:eastAsia="zh-CN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lang w:eastAsia="zh-CN"/>
        </w:rPr>
        <w:br/>
      </w:r>
      <w:r>
        <w:rPr>
          <w:lang w:eastAsia="zh-CN"/>
        </w:rPr>
        <w:br/>
      </w:r>
      <w:r>
        <w:rPr>
          <w:lang w:eastAsia="zh-CN"/>
        </w:rPr>
        <w:t>感恩母亲演讲稿推荐（通用34篇）</w:t>
      </w:r>
      <w:r>
        <w:rPr>
          <w:lang w:eastAsia="zh-CN"/>
        </w:rPr>
        <w:br/>
      </w:r>
      <w:r>
        <w:rPr>
          <w:lang w:eastAsia="zh-CN"/>
        </w:rPr>
        <w:t xml:space="preserve">    感恩母亲演讲稿推荐 篇1 </w:t>
      </w:r>
      <w:r>
        <w:rPr>
          <w:lang w:eastAsia="zh-CN"/>
        </w:rPr>
        <w:br/>
      </w:r>
      <w:r>
        <w:rPr>
          <w:lang w:eastAsia="zh-CN"/>
        </w:rPr>
        <w:t>　　尊敬的各位教师，同学们：</w:t>
      </w:r>
      <w:r>
        <w:rPr>
          <w:lang w:eastAsia="zh-CN"/>
        </w:rPr>
        <w:br/>
      </w:r>
      <w:r>
        <w:rPr>
          <w:lang w:eastAsia="zh-CN"/>
        </w:rPr>
        <w:t>　　大家早上好!</w:t>
      </w:r>
      <w:r>
        <w:rPr>
          <w:lang w:eastAsia="zh-CN"/>
        </w:rPr>
        <w:br/>
      </w:r>
      <w:r>
        <w:rPr>
          <w:lang w:eastAsia="zh-CN"/>
        </w:rPr>
        <w:t>　　今日我演讲的题目是《浓情五月，感恩母亲》。</w:t>
      </w:r>
      <w:r>
        <w:rPr>
          <w:lang w:eastAsia="zh-CN"/>
        </w:rPr>
        <w:br/>
      </w:r>
      <w:r>
        <w:rPr>
          <w:lang w:eastAsia="zh-CN"/>
        </w:rPr>
        <w:t>　　总有一个人，默默将我们支撑;总有一种爱，让我们泪流满面。这个人就是母亲，这种爱就是母爱。常常，我们感动于“春蚕到死丝方尽”的无私和“蜡炬成灰泪始干”的奉献，但人世间没有任何一种无私和奉献能与母爱相提并论。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lang w:eastAsia="zh-CN"/>
        </w:rPr>
        <w:t>　　给大家讲一个我听到的故事：在拉丁美洲一次地震后，人们救出了一个孩子。但孩子不走，对着废墟大哭不止。人们继续挖掘。发现了惊人的一幕：母亲踩在父亲的肩膀上支撑起了孩子的生命空间。无独有偶，在唐山大地震中，一对母子被深深压在废墟下，母亲的半个身子被混凝土板卡着，动弹不得。七八个月大的婴儿，在她的身下安然无恙。几天后，救助人员挖洞接近这对母子时，母亲刚咽下最终一口气，而那婴儿的嘴里还含着母亲的食指。抱起孩子，救援人员发现母亲的食指仅有半截。原先，母亲在危难中，一向用乳汁延续着孩子的生命，乳汁吸干了，她拼力咬断自我的指头，用鲜血让孩子存活下来!</w:t>
      </w:r>
      <w:r>
        <w:rPr>
          <w:lang w:eastAsia="zh-CN"/>
        </w:rPr>
        <w:br/>
      </w:r>
      <w:r>
        <w:rPr>
          <w:lang w:eastAsia="zh-CN"/>
        </w:rPr>
        <w:t>　　母爱是一缕阳光，让你的心灵即使在寒冷的冬天也能觉得温暖如春;母爱是一泓清泉，让你的情感即使蒙上岁月的风尘仍然清澈澄净;母爱是一株树，在季节的轮回中固执的坚守家园，撑一树绿荫，默默付出。母爱是纯洁的，总在你遇到风云时悄然而至，给慰藉和力量;母爱是无私的，她将永远罩临着你，伴随你一生。</w:t>
      </w:r>
      <w:r>
        <w:rPr>
          <w:lang w:eastAsia="zh-CN"/>
        </w:rPr>
        <w:br/>
      </w:r>
      <w:r>
        <w:rPr>
          <w:lang w:eastAsia="zh-CN"/>
        </w:rPr>
        <w:t>　　有则公益广告中曾演到：一个小男孩为自我母亲洗脚的感人片段，可在现实生活中，又是否是每个儿女都能做到的呢“滴水之恩，当以涌泉相报。”我们或许有时会对一个生疏人的一点关怀念念不忘，却对母亲的大爱熟视无睹，嫌她唠叨，或因一点小事就大发雷霆。然而，母亲却永远在一旁默默地支持我们，耐心的开到教育我们，给予我们支持和鼓励。</w:t>
      </w:r>
      <w:r>
        <w:rPr>
          <w:lang w:eastAsia="zh-CN"/>
        </w:rPr>
        <w:br/>
      </w:r>
      <w:r>
        <w:rPr>
          <w:lang w:eastAsia="zh-CN"/>
        </w:rPr>
        <w:t>　　在众多的洋节日中，情人节，愚人节，圣诞节等等通通能够少，惟独母亲节!五月，因为有了母亲节而美丽，大家是否明白昨日就是母亲节呢时空阻隔，也许，我们不能送上一束康乃馨。然而，表达是必要的，形式却不必是一束鲜花。也许只是电话中一声问候，甚至只是在心里最真切的祝福，这，都已足够。这足以换来母亲的欣慰和感动。-----其实，天下所有母亲都是那么容易被感动。她们对自我儿女要求得真的很少。可是，你对你的母亲，这生命中最重要的人说过“我爱你”吗此刻我提议，所有在场的同学都在心底默默的对这世界上最伟大的人说一句：“妈妈，我爱你!”</w:t>
      </w:r>
      <w:r>
        <w:rPr>
          <w:lang w:eastAsia="zh-CN"/>
        </w:rPr>
        <w:br/>
      </w:r>
      <w:r>
        <w:rPr>
          <w:lang w:eastAsia="zh-CN"/>
        </w:rPr>
        <w:t>　　在此，我想引用一首诗来结尾：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lang w:eastAsia="zh-CN"/>
        </w:rPr>
        <w:t>　　孩子的成长，是母亲再生的期望;</w:t>
      </w:r>
      <w:r>
        <w:rPr>
          <w:lang w:eastAsia="zh-CN"/>
        </w:rPr>
        <w:br/>
      </w:r>
      <w:r>
        <w:rPr>
          <w:lang w:eastAsia="zh-CN"/>
        </w:rPr>
        <w:t>　　孩子的失败，是母亲酸楚的泪水;</w:t>
      </w:r>
      <w:r>
        <w:rPr>
          <w:lang w:eastAsia="zh-CN"/>
        </w:rPr>
        <w:br/>
      </w:r>
      <w:r>
        <w:rPr>
          <w:lang w:eastAsia="zh-CN"/>
        </w:rPr>
        <w:t>　　孩子的成功，是母亲幸福的微笑!</w:t>
      </w:r>
      <w:r>
        <w:rPr>
          <w:lang w:eastAsia="zh-CN"/>
        </w:rPr>
        <w:br/>
      </w:r>
      <w:r>
        <w:rPr>
          <w:lang w:eastAsia="zh-CN"/>
        </w:rPr>
        <w:t>　　最终，祝福天下所有的母亲平安，幸福，健康，长寿!</w:t>
      </w:r>
      <w:r>
        <w:rPr>
          <w:lang w:eastAsia="zh-CN"/>
        </w:rPr>
        <w:br/>
      </w:r>
      <w:r>
        <w:rPr>
          <w:lang w:eastAsia="zh-CN"/>
        </w:rPr>
        <w:t>　　多谢大家！</w:t>
      </w:r>
      <w:r>
        <w:rPr>
          <w:lang w:eastAsia="zh-CN"/>
        </w:rPr>
        <w:br/>
      </w:r>
      <w:r>
        <w:rPr>
          <w:lang w:eastAsia="zh-CN"/>
        </w:rPr>
        <w:t xml:space="preserve">    感恩母亲演讲稿推荐 篇2 </w:t>
      </w:r>
      <w:r>
        <w:rPr>
          <w:lang w:eastAsia="zh-CN"/>
        </w:rPr>
        <w:br/>
      </w:r>
      <w:r>
        <w:rPr>
          <w:lang w:eastAsia="zh-CN"/>
        </w:rPr>
        <w:t>　　亲爱的老师们，亲爱的学生们：</w:t>
      </w:r>
      <w:r>
        <w:rPr>
          <w:lang w:eastAsia="zh-CN"/>
        </w:rPr>
        <w:br/>
      </w:r>
      <w:r>
        <w:rPr>
          <w:lang w:eastAsia="zh-CN"/>
        </w:rPr>
        <w:t>　　早上好！</w:t>
      </w:r>
      <w:r>
        <w:rPr>
          <w:lang w:eastAsia="zh-CN"/>
        </w:rPr>
        <w:br/>
      </w:r>
      <w:r>
        <w:rPr>
          <w:lang w:eastAsia="zh-CN"/>
        </w:rPr>
        <w:t>　　我演讲的题目是——。感谢父母，孝顺父母，尊敬老人</w:t>
      </w:r>
      <w:r>
        <w:rPr>
          <w:lang w:eastAsia="zh-CN"/>
        </w:rPr>
        <w:br/>
      </w:r>
      <w:r>
        <w:rPr>
          <w:lang w:eastAsia="zh-CN"/>
        </w:rPr>
        <w:t>　　乌鸦有反哺之意，羊有跪求挤奶之恩。孝敬父母是我们生活的基础。从古至今，从伟人到普通人再到我们的同龄人，有多少人给我们树立了最好的榜样！</w:t>
      </w:r>
      <w:r>
        <w:rPr>
          <w:lang w:eastAsia="zh-CN"/>
        </w:rPr>
        <w:br/>
      </w:r>
      <w:r>
        <w:rPr>
          <w:lang w:eastAsia="zh-CN"/>
        </w:rPr>
        <w:t>　　你听过《二十四孝》里躺在冰上找鲤鱼的故事吗？王祥的母亲年轻时就去世了。继母对王翔很不好，多次挑起他和父亲的关系。年轻的王翔受尽委屈，后妈也百般挑剔他。</w:t>
      </w:r>
      <w:r>
        <w:rPr>
          <w:lang w:eastAsia="zh-CN"/>
        </w:rPr>
        <w:br/>
      </w:r>
      <w:r>
        <w:rPr>
          <w:lang w:eastAsia="zh-CN"/>
        </w:rPr>
        <w:t>　　有一天，后妈生病了，想吃鱼，就叫王祥去抓鱼。然而，河流被冻结了。鱼在哪里？为了满足母亲的愿望，王祥迎着寒冷来到河边。他脱下衣服，希望利用自己的体温融化冰块，得到鲤鱼。</w:t>
      </w:r>
      <w:r>
        <w:rPr>
          <w:lang w:eastAsia="zh-CN"/>
        </w:rPr>
        <w:br/>
      </w:r>
      <w:r>
        <w:rPr>
          <w:lang w:eastAsia="zh-CN"/>
        </w:rPr>
        <w:t>　　想想我们自己！平时我妈要求洗一双筷子和一个碗，她可能不愿意。叫扫地，也可能不开心。但是，当后妈提出这么困难的要求时，王祥并没有抱怨。他只祈祷抓鱼带回来喂妈妈。这样纯粹的孝心怎么能不感动呢？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lang w:eastAsia="zh-CN"/>
        </w:rPr>
        <w:t>　　据说就在这个时候，冰层突然裂开，两条鲤鱼跳了出来。冻得瑟瑟发抖的王翔如愿以偿。</w:t>
      </w:r>
      <w:r>
        <w:rPr>
          <w:lang w:eastAsia="zh-CN"/>
        </w:rPr>
        <w:br/>
      </w:r>
      <w:r>
        <w:rPr>
          <w:lang w:eastAsia="zh-CN"/>
        </w:rPr>
        <w:t>　　有哪些势力支持王翔这么做？“孝”只有一个，感动后妈的是王祥的孝心。</w:t>
      </w:r>
      <w:r>
        <w:rPr>
          <w:lang w:eastAsia="zh-CN"/>
        </w:rPr>
        <w:br/>
      </w:r>
      <w:r>
        <w:rPr>
          <w:lang w:eastAsia="zh-CN"/>
        </w:rPr>
        <w:t>　　有些同学可能会说，这个故事不一定是真的。纵观历史，感恩的故事很少吗？李米、陈情奶奶、花木兰为父从军，著名元帅陈毅亲自为生病的母亲洗尿布。失去父亲的8岁母亲唐银华安慰失明的母亲说：“妈妈3354，我是你的眼睛……”</w:t>
      </w:r>
      <w:r>
        <w:rPr>
          <w:lang w:eastAsia="zh-CN"/>
        </w:rPr>
        <w:br/>
      </w:r>
      <w:r>
        <w:rPr>
          <w:lang w:eastAsia="zh-CN"/>
        </w:rPr>
        <w:t>　　你记得那首诗吗？孩子！你很小的时候，我花了很多时间教你用勺子和筷子慢慢吃。</w:t>
      </w:r>
      <w:r>
        <w:rPr>
          <w:lang w:eastAsia="zh-CN"/>
        </w:rPr>
        <w:br/>
      </w:r>
      <w:r>
        <w:rPr>
          <w:lang w:eastAsia="zh-CN"/>
        </w:rPr>
        <w:t>　　孩子，教你系鞋带、系扣子、滑滑梯、穿衣服、梳头和擤鼻涕！</w:t>
      </w:r>
      <w:r>
        <w:rPr>
          <w:lang w:eastAsia="zh-CN"/>
        </w:rPr>
        <w:br/>
      </w:r>
      <w:r>
        <w:rPr>
          <w:lang w:eastAsia="zh-CN"/>
        </w:rPr>
        <w:t>　　现在，我不能站着走路，所以，</w:t>
      </w:r>
      <w:r>
        <w:rPr>
          <w:lang w:eastAsia="zh-CN"/>
        </w:rPr>
        <w:br/>
      </w:r>
      <w:r>
        <w:rPr>
          <w:lang w:eastAsia="zh-CN"/>
        </w:rPr>
        <w:t>　　请紧紧握住我的手，慢慢陪伴我。</w:t>
      </w:r>
      <w:r>
        <w:rPr>
          <w:lang w:eastAsia="zh-CN"/>
        </w:rPr>
        <w:br/>
      </w:r>
      <w:r>
        <w:rPr>
          <w:lang w:eastAsia="zh-CN"/>
        </w:rPr>
        <w:t>　　就像当年，我一步一步带着你。</w:t>
      </w:r>
      <w:r>
        <w:rPr>
          <w:lang w:eastAsia="zh-CN"/>
        </w:rPr>
        <w:br/>
      </w:r>
      <w:r>
        <w:rPr>
          <w:lang w:eastAsia="zh-CN"/>
        </w:rPr>
        <w:t>　　亲爱的同学们，在我们成长的日日夜夜中，有多少次我们默默感受到了亲人给我们的爱，有多少次我们向亲人诉说了他们的爱，有多少次我们用言语和行动回报了我们的爱？</w:t>
      </w:r>
      <w:r>
        <w:rPr>
          <w:lang w:eastAsia="zh-CN"/>
        </w:rPr>
        <w:br/>
      </w:r>
      <w:r>
        <w:rPr>
          <w:lang w:eastAsia="zh-CN"/>
        </w:rPr>
        <w:t>　　花可以枯萎，海可以变成桑园。但是我们感恩的心是无法改变的。让我们从1.1滴开始，感恩父母，孝顺父母，尊敬老人！</w:t>
      </w:r>
      <w:r>
        <w:rPr>
          <w:lang w:eastAsia="zh-CN"/>
        </w:rPr>
        <w:br/>
      </w:r>
      <w:r>
        <w:rPr>
          <w:lang w:eastAsia="zh-CN"/>
        </w:rPr>
        <w:t xml:space="preserve">    感恩母亲演讲稿推荐 篇3 </w:t>
      </w:r>
      <w:r>
        <w:rPr>
          <w:lang w:eastAsia="zh-CN"/>
        </w:rPr>
        <w:br/>
      </w:r>
      <w:r>
        <w:rPr>
          <w:lang w:eastAsia="zh-CN"/>
        </w:rPr>
        <w:t>　　亲爱的老师同学们：</w:t>
      </w:r>
      <w:r>
        <w:rPr>
          <w:lang w:eastAsia="zh-CN"/>
        </w:rPr>
        <w:br/>
      </w:r>
      <w:r>
        <w:rPr>
          <w:lang w:eastAsia="zh-CN"/>
        </w:rPr>
        <w:t>　　上午好!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>
        <w:rPr>
          <w:lang w:eastAsia="zh-CN"/>
        </w:rPr>
        <w:t>　　首先我要感谢让我参加这次活动的所有人。今日我演讲的题目是《感恩母亲节》。</w:t>
      </w:r>
      <w:r>
        <w:rPr>
          <w:lang w:eastAsia="zh-CN"/>
        </w:rPr>
        <w:br/>
      </w:r>
      <w:r>
        <w:rPr>
          <w:lang w:eastAsia="zh-CN"/>
        </w:rPr>
        <w:t>　　高尔基曾说过：“我们应该赞美她们——妇女，也就是母亲，整个世界都是她们乳汁养育起来的……没有母亲，既没有诗人，也就没有爱”。是的，女性是伟大的，她们含辛茹苦地孕育生命，把人类最伟大的母爱献给下一代。</w:t>
      </w:r>
      <w:r>
        <w:rPr>
          <w:lang w:eastAsia="zh-CN"/>
        </w:rPr>
        <w:br/>
      </w:r>
      <w:r>
        <w:rPr>
          <w:lang w:eastAsia="zh-CN"/>
        </w:rPr>
        <w:t>　　曾几何时，我想为母亲创作一篇文章，可记忆的箱子从底儿到顶儿，一切都是那么的平和和自然，甚至寻不出一点点浪花。母亲对孩子所做的，仿佛已是一种习惯，几十年如一日的一贯，以至我们不曾留意那个曾经年轻美丽，弓着身体被我们当马骑的母亲早已满头白发。偶然间，街头的一曲《懂你》，竟让我的心震颤不已;是什么带走了美丽母亲的年轻，是什么改变了母亲美丽的容颜?</w:t>
      </w:r>
      <w:r>
        <w:rPr>
          <w:lang w:eastAsia="zh-CN"/>
        </w:rPr>
        <w:br/>
      </w:r>
      <w:r>
        <w:rPr>
          <w:lang w:eastAsia="zh-CN"/>
        </w:rPr>
        <w:t>　　记不清母亲多少次叮咛嘱咐，总是告诫我做人的方方面面而不厌其烦，为我在成长的道路上铺满基石，我一次有一次被她的痴心不改而感动，纵观天下有几人能向母亲那样竭心竭力地关心我，呵护我。随清晨露水滴落的清脆响声，母亲吻上我脸庞的一刹那，母爱就降临到我身上。看着母亲那忙碌的身影，多想说声：妈妈，您辛苦了。但始终未能叫出来，也许您期待的也并不只是那只言片语，您更希望的是我努力取得的成功吧!</w:t>
      </w:r>
      <w:r>
        <w:rPr>
          <w:lang w:eastAsia="zh-CN"/>
        </w:rPr>
        <w:br/>
      </w:r>
      <w:r>
        <w:rPr>
          <w:lang w:eastAsia="zh-CN"/>
        </w:rPr>
        <w:t>　　母爱就像空气，阳光和水，拥有它就拥有了世上的珍宝，什么也不能换取，它让平凡的生活充满色彩，但没有它，即使有世上的珍宝，也不过是一堆货物而已。经历坎坷的朋友如是告诉我。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>
        <w:rPr>
          <w:lang w:eastAsia="zh-CN"/>
        </w:rPr>
        <w:t>　　我的算不上风雨的人生中，有人始终情有独钟的呵护我，默默地听我倾诉，与我共同承担忧愁和痛苦，即使我在学习上有小许的成功，也会痴心地为我喝彩，她就是我敬爱的母亲——一位平凡的女人。</w:t>
      </w:r>
      <w:r>
        <w:rPr>
          <w:lang w:eastAsia="zh-CN"/>
        </w:rPr>
        <w:br/>
      </w:r>
      <w:r>
        <w:rPr>
          <w:lang w:eastAsia="zh-CN"/>
        </w:rPr>
        <w:t>　　我曾经为看过这样一篇漫画而禁不住心酸：幼儿园里，阿姨问小朋友们：“妈妈最爱吃什么菜?”一个小朋友答：“妈妈最爱吃剩菜!”也曾在报纸上看过“妈妈爱吃鱼头”的故事：因为疼爱孩子，家里每次吃鱼，母亲都只吃鱼头，孩子便以为母亲只喜欢吃鱼头，不爱吃鱼肉，每次都乖巧的先把鱼头分给母亲，甚至觉得自己是在做一件最爱母亲的事，直到孩子长大了，也为人母时，才真正懂得了母亲的爱!</w:t>
      </w:r>
      <w:r>
        <w:rPr>
          <w:lang w:eastAsia="zh-CN"/>
        </w:rPr>
        <w:br/>
      </w:r>
      <w:r>
        <w:rPr>
          <w:lang w:eastAsia="zh-CN"/>
        </w:rPr>
        <w:t>　　拿出母亲年轻时的照片，那是一张充满青春气息的脸，黝黑的长发、纤纤的双手、还有轻盈的身姿，而这一切如今早已一去不返。“一年一年风霜遮盖了笑颜，你寂寞的心有谁还能够体会”?其实，我们怎能不懂：是孩子成长的风风雨雨，吹皱了美丽母亲那飘飘长裙，让母亲没有了年轻时的飘逸;是孩子的成长，压得母亲的背渐渐驼了，眼慢慢花了，皱纹悄悄多了，黑发变成了白发……，正如歌中所唱的：春花秋月无情，春去秋来你的爱已无声!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>
        <w:rPr>
          <w:lang w:eastAsia="zh-CN"/>
        </w:rPr>
        <w:t>　　仔细想想，在准备高考时，母亲是怎样坐在我们身边支撑着疲惫的身体陪我们夜读;在寒冷的冬夜，母亲是经过怎样的努力才为我们营造出暖烘烘的空间;在没有空调的酷暑，母亲付出多少辛劳才让我们倍觉凉爽;在外读书时，母亲又是怎样一遍一遍不厌其烦的打电话询问：吃的好不好，住的惯不惯?……“把爱全给了我，把世界给了我，从此不知你心中苦与乐”，这样操劳的母亲怎能不添白发，怎能不染风霜?</w:t>
      </w:r>
      <w:r>
        <w:rPr>
          <w:lang w:eastAsia="zh-CN"/>
        </w:rPr>
        <w:br/>
      </w:r>
      <w:r>
        <w:rPr>
          <w:lang w:eastAsia="zh-CN"/>
        </w:rPr>
        <w:t>　　曾经以为长大了，一定好好孝顺母亲，曾经以为给母亲零用钱，给母亲买衣服，就是对母亲最好的报答，想来我已经错了，母亲每天忙忙碌碌，只想在她有生之年为我们多做一点，母亲是以我们的快乐为她最大的快乐，这么多年，母亲在我们面前早已没有了自己。她们的爱就是这样：默默无闻，不改初衷，纯洁无私，连绵不断。</w:t>
      </w:r>
      <w:r>
        <w:rPr>
          <w:lang w:eastAsia="zh-CN"/>
        </w:rPr>
        <w:br/>
      </w:r>
      <w:r>
        <w:rPr>
          <w:lang w:eastAsia="zh-CN"/>
        </w:rPr>
        <w:t>　　老子曾训言：“上若善水，水善利万物而不争。”如果说有道德的人像水，那么，母亲就是水，母亲心地清澈如水，本性柔和如水，虚怀沉默如水。</w:t>
      </w:r>
      <w:r>
        <w:rPr>
          <w:lang w:eastAsia="zh-CN"/>
        </w:rPr>
        <w:br/>
      </w:r>
      <w:r>
        <w:rPr>
          <w:lang w:eastAsia="zh-CN"/>
        </w:rPr>
        <w:t>　　母爱，并不轰轰烈烈，有的只是平凡中透出的暖意，炎热中透出丝丝凉意。也许在不经意间，你就获得了母爱。珍惜母爱那无微不至的关怀吧，那是我们应该得到的也是母亲值得骄傲的啊。但我们不在为母亲的唠叨而烦恼，不再对母亲应付了事时，天下的母亲们也该有了健康身体和愉快的心情吧。</w:t>
      </w:r>
      <w:r>
        <w:rPr>
          <w:lang w:eastAsia="zh-CN"/>
        </w:rPr>
        <w:br/>
      </w:r>
      <w:r>
        <w:rPr>
          <w:lang w:eastAsia="zh-CN"/>
        </w:rPr>
        <w:t>　　再此，我祝愿天下所有的母亲安康，快乐!</w:t>
      </w:r>
      <w:r>
        <w:rPr>
          <w:lang w:eastAsia="zh-CN"/>
        </w:rPr>
        <w:br/>
      </w:r>
      <w:r>
        <w:rPr>
          <w:lang w:eastAsia="zh-CN"/>
        </w:rPr>
        <w:t xml:space="preserve">    感恩母亲演讲稿推荐 篇4 </w:t>
      </w:r>
      <w:r>
        <w:rPr>
          <w:lang w:eastAsia="zh-CN"/>
        </w:rPr>
        <w:br/>
      </w:r>
      <w:r>
        <w:rPr>
          <w:lang w:eastAsia="zh-CN"/>
        </w:rPr>
        <w:t>　　高尔基曾说过：“我们应该赞美她们——妇女，也就是母亲，整个世界都是她们乳汁养育起来的……没有母亲，既没有诗人，也就没有爱”，感恩母亲演讲稿：母爱无言。是的，女性是伟大的，她们含辛茹苦地孕育生命，把人类最伟大的母爱献给下一代。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>
        <w:rPr>
          <w:lang w:eastAsia="zh-CN"/>
        </w:rPr>
        <w:t>　　曾几何时，我想为母亲创作一篇文章，可记忆的箱子从底儿到顶儿，一切都是那么的平和和自然，甚至寻不出一点点浪花。母亲对孩子所做的，仿佛已是一种习惯，几十年如一日的一贯，以至我们不曾留意那个曾经年轻美丽，弓着身体被我们当马骑的母亲早已满头白发。偶然间，街头的一曲《懂你》，竟让我的心震颤不已；是什么带走了美丽母亲的年轻，是什么改变了母亲美丽的容颜？</w:t>
      </w:r>
      <w:r>
        <w:rPr>
          <w:lang w:eastAsia="zh-CN"/>
        </w:rPr>
        <w:br/>
      </w:r>
      <w:r>
        <w:rPr>
          <w:lang w:eastAsia="zh-CN"/>
        </w:rPr>
        <w:t>　　记不清母亲多少次叮咛嘱咐，总是告诫我做人的方方面面而不厌其烦，为我在成长的道路上铺满基石，我一次有一次被她的痴心不改而感动，纵观天下有几人能向母亲那样竭心竭力地关心我，呵护我。随清晨露水滴落的清脆响声，母亲吻上我脸庞的一刹那，母爱就降临到我身上。看着母亲那忙碌的身影，多想说声：妈妈，您辛苦了。但始终未能叫出来，或许您期待的也并不只是那只言片语，您更希望的是我努力取得的成功吧！</w:t>
      </w:r>
      <w:r>
        <w:rPr>
          <w:lang w:eastAsia="zh-CN"/>
        </w:rPr>
        <w:br/>
      </w:r>
      <w:r>
        <w:rPr>
          <w:lang w:eastAsia="zh-CN"/>
        </w:rPr>
        <w:t>　　母爱就像空气，阳光和水，拥有它就拥有了世上的珍宝，什么也不能换取，它让平凡的生活充满色彩，但没有它，即使有世上的珍宝，也不过是一堆货物而已，感恩父母演讲稿《感恩母亲演讲稿：母爱无言》。经历坎坷的朋友如是告诉我。</w:t>
      </w:r>
      <w:r>
        <w:rPr>
          <w:lang w:eastAsia="zh-CN"/>
        </w:rPr>
        <w:br/>
      </w:r>
      <w:r>
        <w:rPr>
          <w:lang w:eastAsia="zh-CN"/>
        </w:rPr>
        <w:t>　　我的算不上风雨的人生中，有人始终情有独钟的呵护我，默默地听我倾诉，与我共同承担忧愁和痛苦，即使我在学习上有小许的成功，也会痴心地为我喝彩，她就是我敬爱的母亲——一位平凡的女人。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>
        <w:rPr>
          <w:lang w:eastAsia="zh-CN"/>
        </w:rPr>
        <w:t>　　我曾经为看过这样一篇漫画而禁不住心酸：幼儿园里，阿姨问小朋友们：“妈妈最爱吃什么菜？”一个小朋友答：“妈妈最爱吃剩菜！”也曾在报纸上看过“妈妈爱吃鱼头”的故事：因为疼爱孩子，家里每次吃鱼，母亲都只吃鱼头，孩子便以为母亲只喜欢吃鱼头，不爱吃鱼肉，每次都乖巧的先把鱼头分给母亲，甚至觉得自己是在做一件最爱母亲的事，直到孩子长大了，也为人母时，才真正懂得了母亲的爱！</w:t>
      </w:r>
      <w:r>
        <w:rPr>
          <w:lang w:eastAsia="zh-CN"/>
        </w:rPr>
        <w:br/>
      </w:r>
      <w:r>
        <w:rPr>
          <w:lang w:eastAsia="zh-CN"/>
        </w:rPr>
        <w:t>　　拿出母亲年轻时的照片，那是一张充满青春气息的脸，黝黑的长发、纤纤的双手、还有轻盈的身姿，而这一切如今早已一去不返。“一年一年风霜遮盖了笑颜，你寂寞的心有谁还能够体会”？其实，我们怎能不懂：是孩子成长的风风雨雨，吹皱了美丽母亲那飘飘长裙，让母亲没有了年轻时的飘逸；是孩子的成长，压得母亲的背渐渐驼了，眼慢慢花了，皱纹悄悄多了，黑发变成了白发……，正如歌中所唱的：春花秋月无情，春去秋来你的爱已无声！</w:t>
      </w:r>
      <w:r>
        <w:rPr>
          <w:lang w:eastAsia="zh-CN"/>
        </w:rPr>
        <w:br/>
      </w:r>
      <w:r>
        <w:rPr>
          <w:lang w:eastAsia="zh-CN"/>
        </w:rPr>
        <w:t>　　仔细想想，在准备高考时，母亲是怎样坐在我们身边支撑着疲惫的身体陪我们夜读；在寒冷的冬夜，母亲是经过怎样的努力才为我们营造出暖烘烘的空间；在没有空调的酷暑，母亲付出多少辛劳才让我们倍觉凉爽；在外读书时，母亲又是怎样一遍一遍不厌其烦的打电话询问：吃的好不好，住的惯不惯？……“把爱全给了我，把世界给了我，从此不知你心中苦与乐”，这样操劳的母亲怎能不添白发，怎能不染风霜？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>
        <w:rPr>
          <w:lang w:eastAsia="zh-CN"/>
        </w:rPr>
        <w:t>　　曾经以为长大了，一定好好孝顺母亲，曾经以为给母亲零用钱，给母亲买衣服，就是对母亲最好的报答，想来我已经错了，母亲每天忙忙碌碌，只想在她有生之年为我们多做一点，母亲是以我们的快乐为她最大的快乐，这么多年，母亲在我们面前早已没有了自己。她们的爱就是这样：默默无闻，不改初衷，纯洁无私，连绵不断。</w:t>
      </w:r>
      <w:r>
        <w:rPr>
          <w:lang w:eastAsia="zh-CN"/>
        </w:rPr>
        <w:br/>
      </w:r>
      <w:r>
        <w:rPr>
          <w:lang w:eastAsia="zh-CN"/>
        </w:rPr>
        <w:t xml:space="preserve">    感恩母亲演讲稿推荐 篇5 </w:t>
      </w:r>
      <w:r>
        <w:rPr>
          <w:lang w:eastAsia="zh-CN"/>
        </w:rPr>
        <w:br/>
      </w:r>
      <w:r>
        <w:rPr>
          <w:lang w:eastAsia="zh-CN"/>
        </w:rPr>
        <w:t>　　亲爱的同学们：</w:t>
      </w:r>
      <w:r>
        <w:rPr>
          <w:lang w:eastAsia="zh-CN"/>
        </w:rPr>
        <w:br/>
      </w:r>
      <w:r>
        <w:rPr>
          <w:lang w:eastAsia="zh-CN"/>
        </w:rPr>
        <w:t>　　在人生崎岖坎坷的旅途上，是谁给予你最真诚、最亲切的关爱，是谁对你嘘寒问暖，时刻给予你无私的奉献；是谁不知疲倦地教导着你为人处世的道理；是谁为了你的琐事而烦恼？对了！是伟大的母亲们。母爱是无私的，是永不停息的。没有一位母亲是不爱自己的子女的。不管怎样，母爱终究都是生命中最真挚、最难以割舍的感情。</w:t>
      </w:r>
      <w:r>
        <w:rPr>
          <w:lang w:eastAsia="zh-CN"/>
        </w:rPr>
        <w:br/>
      </w:r>
      <w:r>
        <w:rPr>
          <w:lang w:eastAsia="zh-CN"/>
        </w:rPr>
        <w:t>　　母亲将你带到这个世界上，随即你便有了生命，有了生存的寄托。随着年龄的增长，对于母亲的罗嗦与唠叨也开始厌烦了。然而，当你以一个有理方呵斥母亲时，你曾作何感想？母亲倾注了半生的精力来哺育你、教导你，至死方休，如果在她年迈时，你不孝敬她，反而对她不理不管、大发雷霆，她会有多么地伤心、绝望啊！哪个母亲不望子成龙、望女成凤？哪个母亲会对自己的孩子索要什么回报？</w:t>
      </w:r>
      <w:r>
        <w:rPr>
          <w:lang w:eastAsia="zh-CN"/>
        </w:rPr>
        <w:br/>
      </w:r>
      <w:r>
        <w:rPr>
          <w:lang w:eastAsia="zh-CN"/>
        </w:rPr>
        <w:t>　　唐代诗人孟郊的《游子吟》中写到：谁言寸草心，报得三春晖。美国9.11灾难中一名美国公民的生命留言：妈妈，我爱你！多少个事实证明亲情无价！我们应当珍惜此刻的温馨啊！</w:t>
      </w:r>
      <w:r>
        <w:rPr>
          <w:lang w:eastAsia="zh-CN"/>
        </w:rPr>
        <w:br/>
      </w:r>
      <w:r>
        <w:rPr>
          <w:lang w:eastAsia="zh-CN"/>
        </w:rPr>
        <w:t>　　母爱，感化一切。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>
        <w:rPr>
          <w:lang w:eastAsia="zh-CN"/>
        </w:rPr>
        <w:t>　　当你已经承受不住外界所带来的种种压力时，母亲为你顶起一片天空，抵挡所有风雨；当你心无慰籍时，她开导你、教育你，教导你退一步海阔天空的哲理；当你遇到困难与挫折或因情绪不好而对她大发脾气时，她默默承受但仍坚强地开导；当你因学习而疲劳、心烦时，她会送上一杯热茶，不需任何语言，一切感情均化为泪水落于掌心，一切尽在不言中</w:t>
      </w:r>
      <w:r>
        <w:rPr>
          <w:lang w:eastAsia="zh-CN"/>
        </w:rPr>
        <w:br/>
      </w:r>
      <w:r>
        <w:rPr>
          <w:lang w:eastAsia="zh-CN"/>
        </w:rPr>
        <w:t>　　母爱，真挚无私。</w:t>
      </w:r>
      <w:r>
        <w:rPr>
          <w:lang w:eastAsia="zh-CN"/>
        </w:rPr>
        <w:br/>
      </w:r>
      <w:r>
        <w:rPr>
          <w:lang w:eastAsia="zh-CN"/>
        </w:rPr>
        <w:t>　　当你遇到危险时，她不顾一切地救助你，即使失去生命也毫无怨言；当你感到伤痛绝望时，她比你更加痛心悲伤，却必须要坚强地劝慰你，让你安心；当你欢心愉悦时，她会陪你一起分享心中的喜悦，但是却绝对不会多霸占一点，让你的心变得空虚无物</w:t>
      </w:r>
      <w:r>
        <w:rPr>
          <w:lang w:eastAsia="zh-CN"/>
        </w:rPr>
        <w:br/>
      </w:r>
      <w:r>
        <w:rPr>
          <w:lang w:eastAsia="zh-CN"/>
        </w:rPr>
        <w:t>　　母爱，不求回报。</w:t>
      </w:r>
      <w:r>
        <w:rPr>
          <w:lang w:eastAsia="zh-CN"/>
        </w:rPr>
        <w:br/>
      </w:r>
      <w:r>
        <w:rPr>
          <w:lang w:eastAsia="zh-CN"/>
        </w:rPr>
        <w:t>　　当你过生日时，她显得多么激动、紧张，为你操办了一切，每年都不落下，总记得比你还清楚。而每当到了她的生日时，却从未见她大大操办过，只是依旧保持着那一脸的微笑，默默地接受你对她生日的淡忘与对她的漠不关心</w:t>
      </w:r>
      <w:r>
        <w:rPr>
          <w:lang w:eastAsia="zh-CN"/>
        </w:rPr>
        <w:br/>
      </w:r>
      <w:r>
        <w:rPr>
          <w:lang w:eastAsia="zh-CN"/>
        </w:rPr>
        <w:t>　　母爱，永不停息。</w:t>
      </w:r>
      <w:r>
        <w:rPr>
          <w:lang w:eastAsia="zh-CN"/>
        </w:rPr>
        <w:br/>
      </w:r>
      <w:r>
        <w:rPr>
          <w:lang w:eastAsia="zh-CN"/>
        </w:rPr>
        <w:t>　　在家里，母亲的关爱如泉涌般包围着我；学校里，母亲的思念如丝网般牵动着我；陪伴时，母亲的真情与温馨时刻感染着我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  <w:r>
        <w:rPr>
          <w:lang w:eastAsia="zh-CN"/>
        </w:rPr>
        <w:t>　　母亲对我们的恩情千千万万，实数难以报答，但是仍有许多人不知其中深义，对自己的母亲毫无感恩之心，而儿女对父母的孝敬应是有实际行动的，只顾自己而不为父母着想，是十分令人愤恨的行为。</w:t>
      </w:r>
      <w:r>
        <w:rPr>
          <w:lang w:eastAsia="zh-CN"/>
        </w:rPr>
        <w:br/>
      </w:r>
      <w:r>
        <w:rPr>
          <w:lang w:eastAsia="zh-CN"/>
        </w:rPr>
        <w:t>　　回想起成长道路上的种种片段：牙牙学语，背时识字，生病时母亲对我的守护，上学前的叮咛，放学后的欢乐与忧愁；春日里的风筝和草地上的滚闹，夏日里的游泳，秋日里的郊游，冬日里灯下伴我读书。这一切的一切，都是母亲对我的爱所构成的温情。谢谢你，母亲！是你教会了我做人的基本原则，是你给予我生命，是你。</w:t>
      </w:r>
      <w:r>
        <w:rPr>
          <w:lang w:eastAsia="zh-CN"/>
        </w:rPr>
        <w:br/>
      </w:r>
      <w:r>
        <w:rPr>
          <w:lang w:eastAsia="zh-CN"/>
        </w:rPr>
        <w:t>　　永远祝福你，我敬爱的母亲。</w:t>
      </w:r>
      <w:r>
        <w:rPr>
          <w:lang w:eastAsia="zh-CN"/>
        </w:rPr>
        <w:br/>
      </w:r>
      <w:r>
        <w:rPr>
          <w:lang w:eastAsia="zh-CN"/>
        </w:rPr>
        <w:t xml:space="preserve">    感恩母亲演讲稿推荐 篇6 </w:t>
      </w:r>
      <w:r>
        <w:rPr>
          <w:lang w:eastAsia="zh-CN"/>
        </w:rPr>
        <w:br/>
      </w:r>
      <w:r>
        <w:rPr>
          <w:lang w:eastAsia="zh-CN"/>
        </w:rPr>
        <w:t>　　尊敬的杨老师、各位家长、朋友、各位老师、各位同学：</w:t>
      </w:r>
      <w:r>
        <w:rPr>
          <w:lang w:eastAsia="zh-CN"/>
        </w:rPr>
        <w:br/>
      </w:r>
      <w:r>
        <w:rPr>
          <w:lang w:eastAsia="zh-CN"/>
        </w:rPr>
        <w:t>　　大家好！</w:t>
      </w:r>
      <w:r>
        <w:rPr>
          <w:lang w:eastAsia="zh-CN"/>
        </w:rPr>
        <w:br/>
      </w:r>
      <w:r>
        <w:rPr>
          <w:lang w:eastAsia="zh-CN"/>
        </w:rPr>
        <w:t>　　首先，我谨代表张宅基小学全体师生，对杨老师精彩感人的演讲表示衷心的感谢。我想对所有在百忙之中来到我们学校的父母表示诚挚的感谢。</w:t>
      </w:r>
      <w:r>
        <w:rPr>
          <w:lang w:eastAsia="zh-CN"/>
        </w:rPr>
        <w:br/>
      </w:r>
      <w:r>
        <w:rPr>
          <w:lang w:eastAsia="zh-CN"/>
        </w:rPr>
        <w:t>　　杨老师从对祖国的感恩、对父母的感恩、对老师的感恩三个方面向200多位老师、学生、家长讲解了爱的真谛。他的演讲例证丰富，深情而发人深省。让大家认识到，只有懂得感恩，才能赢得别人的理解和包容；只有懂得感恩，才能赢得别人的关心和支持；只有懂得感恩，你才能赢</w:t>
      </w:r>
      <w:r>
        <w:rPr>
          <w:lang w:eastAsia="zh-CN"/>
        </w:rPr>
        <w:br/>
      </w:r>
      <w:r>
        <w:rPr>
          <w:lang w:eastAsia="zh-CN"/>
        </w:rPr>
        <w:t>　　被别人尊重和喜爱。相信这个感人至深的演讲会引起每一个学生的共鸣，以后更加努力的学习，让每一个老师更加兢兢业业的工作，让每一个家长对学生的学习和学校的工作给予有力的支持。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  <w:r>
        <w:rPr>
          <w:lang w:eastAsia="zh-CN"/>
        </w:rPr>
        <w:t>　　杨老师今天的讲话将进一步促进我校的健康发展。为了巩固今天讲话的效果，衷心希望各位老师、家长、同学们会后认真反思、实践，让“感恩”之花能够在校园里、在每一个家庭里绽放！让我们共同努力，创造一个安全健康的校园，一个文明和谐的家庭，让每一个孩子都能健康快乐的成长！</w:t>
      </w:r>
      <w:r>
        <w:rPr>
          <w:lang w:eastAsia="zh-CN"/>
        </w:rPr>
        <w:br/>
      </w:r>
      <w:r>
        <w:rPr>
          <w:lang w:eastAsia="zh-CN"/>
        </w:rPr>
        <w:t>　　最后，让我们以热烈的掌声再次向杨老师表示衷心的感谢！在此，我要向讲座组的所有同志以及在场的家长、老师和学生表示衷心的感谢！谢谢大家！</w:t>
      </w:r>
      <w:r>
        <w:rPr>
          <w:lang w:eastAsia="zh-CN"/>
        </w:rPr>
        <w:br/>
      </w:r>
      <w:r>
        <w:rPr>
          <w:lang w:eastAsia="zh-CN"/>
        </w:rPr>
        <w:t xml:space="preserve">    感恩母亲演讲稿推荐 篇7 </w:t>
      </w:r>
      <w:r>
        <w:rPr>
          <w:lang w:eastAsia="zh-CN"/>
        </w:rPr>
        <w:br/>
      </w:r>
      <w:r>
        <w:rPr>
          <w:lang w:eastAsia="zh-CN"/>
        </w:rPr>
        <w:t>　　尊敬的各位老师：</w:t>
      </w:r>
      <w:r>
        <w:rPr>
          <w:lang w:eastAsia="zh-CN"/>
        </w:rPr>
        <w:br/>
      </w:r>
      <w:r>
        <w:rPr>
          <w:lang w:eastAsia="zh-CN"/>
        </w:rPr>
        <w:t>　　大家好，今天我演讲的题目是《感恩母亲》。</w:t>
      </w:r>
      <w:r>
        <w:rPr>
          <w:lang w:eastAsia="zh-CN"/>
        </w:rPr>
        <w:br/>
      </w:r>
      <w:r>
        <w:rPr>
          <w:lang w:eastAsia="zh-CN"/>
        </w:rPr>
        <w:t>　　总有一个人，默默将我们支撑;总有一种爱，让我们泪流满面。这个人就是母亲，这种爱就是母爱。常常，我们感动于春蚕到死丝方尽的 无私和蜡炬成灰泪始干的奉献，但人世间没有任何一种无私和奉献能与母爱相提并论。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space="425"/>
          <w:titlePg w:val="0"/>
          <w:docGrid w:type="lines" w:linePitch="312"/>
        </w:sectPr>
      </w:pPr>
      <w:r>
        <w:rPr>
          <w:lang w:eastAsia="zh-CN"/>
        </w:rPr>
        <w:t>　　给大家讲一个我听到的故事：在拉丁美洲一次地震后，人们救出了一个孩子。但孩子不走，对着废墟大哭不止。人们继续挖掘。发现了惊人的一幕：母亲踩在父亲的肩膀上支撑起了孩子的生命空间。无独有偶，在唐山大地震中，一对母子被深深压在废墟下，母亲的半个身子被混凝土板卡着，动弹不得。七八个月大的婴儿，在她的身下安然无恙。几天后，救助人员挖洞接近这对母子时，母亲刚咽下最后一口气，而那婴儿的嘴里还含着母亲的食指。抱起孩子，救援人员发现母亲的食指只有半截。原来，母亲在危难中，一直用乳汁延续着孩子的生命，乳汁吸干了，她拼力咬断自己的指头，用鲜血让孩子存活下来!</w:t>
      </w:r>
      <w:r>
        <w:rPr>
          <w:lang w:eastAsia="zh-CN"/>
        </w:rPr>
        <w:br/>
      </w:r>
      <w:r>
        <w:rPr>
          <w:lang w:eastAsia="zh-CN"/>
        </w:rPr>
        <w:t>　　母爱是一缕阳光，让你的心灵即使在寒冷的冬天也能觉得温暖如春;母爱是一泓清泉，让你的情感即使蒙上岁月的风尘仍然清澈澄净;母爱是一株树，在季节的轮回中固执的坚守家园，撑一树绿荫，默默付出。母爱是纯洁的，总在你遇到风云时悄然而至，给慰藉和力量;母爱是无私的，她将永远罩临着你，伴随你一生。</w:t>
      </w:r>
      <w:r>
        <w:rPr>
          <w:lang w:eastAsia="zh-CN"/>
        </w:rPr>
        <w:br/>
      </w:r>
      <w:r>
        <w:rPr>
          <w:lang w:eastAsia="zh-CN"/>
        </w:rPr>
        <w:t>　　有则公益广告中曾演到：一个小男孩为自己母亲洗脚的感人片段，可在现实生活中，又是否是每个儿女都能做到的呢?滴水之恩，当以涌泉相报。我们或许有时会对一个生疏人的一点关怀念念不忘，却对母亲的大爱熟视无睹，嫌她唠叨，或因一点小事就大发雷霆。然而，母亲却永远在一旁默默地支持我们，耐心的开到教育我们，给予我们支持和鼓励。</w:t>
      </w:r>
      <w:r>
        <w:rPr>
          <w:lang w:eastAsia="zh-CN"/>
        </w:rPr>
        <w:br/>
      </w:r>
      <w:r>
        <w:rPr>
          <w:lang w:eastAsia="zh-CN"/>
        </w:rPr>
        <w:t>　　在众多的洋节日中，情人节，愚人节，圣诞节等等通通可以少，惟独母亲节!五月，因为有了母亲节而美丽，大家是否知道昨天就是母亲节呢?时空阻隔，也许，我们不能送上一束康乃馨。然而，表达是必要的，形式却不必是一束鲜花。也许只是电话中一声问候，甚至只是在心里最真切的祝福，这，都已足够。这足以换来母亲的欣慰和感动。-----其实，天下所有母亲都是那么容易被感动。她们对自己儿女要求得真的很少。但是，你对你的母亲，这生命中最重要的人说过我爱你吗?现在我提议，所有在场的同学都在心底默默的对这世界上最伟大的人说一句：妈妈，我爱你!</w:t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space="425"/>
          <w:titlePg w:val="0"/>
          <w:docGrid w:type="lines" w:linePitch="312"/>
        </w:sectPr>
      </w:pPr>
      <w:r>
        <w:rPr>
          <w:lang w:eastAsia="zh-CN"/>
        </w:rPr>
        <w:t xml:space="preserve"> 在此，我想引用一首诗来结尾：</w:t>
      </w:r>
      <w:r>
        <w:rPr>
          <w:lang w:eastAsia="zh-CN"/>
        </w:rPr>
        <w:t xml:space="preserve"> 孩子的成长，是母亲再生的希望;</w:t>
      </w:r>
      <w:r>
        <w:rPr>
          <w:lang w:eastAsia="zh-CN"/>
        </w:rPr>
        <w:t xml:space="preserve"> 孩子的失败，是母亲酸楚的泪水;</w:t>
      </w:r>
      <w:r>
        <w:rPr>
          <w:lang w:eastAsia="zh-CN"/>
        </w:rPr>
        <w:t xml:space="preserve"> 孩子的成功，是母亲幸福的微笑!</w:t>
      </w:r>
      <w:r>
        <w:rPr>
          <w:lang w:eastAsia="zh-CN"/>
        </w:rPr>
        <w:br/>
      </w:r>
      <w:r>
        <w:rPr>
          <w:lang w:eastAsia="zh-CN"/>
        </w:rPr>
        <w:t>　　最后，祝福天下所有的母亲平安，幸福，健康，长寿! 谢谢大家。</w:t>
      </w:r>
      <w:r>
        <w:rPr>
          <w:lang w:eastAsia="zh-CN"/>
        </w:rPr>
        <w:br/>
      </w:r>
      <w:r>
        <w:rPr>
          <w:lang w:eastAsia="zh-CN"/>
        </w:rPr>
        <w:t xml:space="preserve">    感恩母亲演讲稿推荐 篇8 </w:t>
      </w:r>
      <w:r>
        <w:rPr>
          <w:lang w:eastAsia="zh-CN"/>
        </w:rPr>
        <w:br/>
      </w:r>
      <w:r>
        <w:rPr>
          <w:lang w:eastAsia="zh-CN"/>
        </w:rPr>
        <w:t>　　尊敬的各位老师，各位同学：</w:t>
      </w:r>
      <w:r>
        <w:rPr>
          <w:lang w:eastAsia="zh-CN"/>
        </w:rPr>
        <w:br/>
      </w:r>
      <w:r>
        <w:rPr>
          <w:lang w:eastAsia="zh-CN"/>
        </w:rPr>
        <w:t>　　大家好！很荣幸能站在这里。我今天演讲的题目是《感恩母亲》。</w:t>
      </w:r>
      <w:r>
        <w:rPr>
          <w:lang w:eastAsia="zh-CN"/>
        </w:rPr>
        <w:br/>
      </w:r>
      <w:r>
        <w:rPr>
          <w:lang w:eastAsia="zh-CN"/>
        </w:rPr>
        <w:t>　　高尔基曾说过：“我们应该赞美她们——妇女，也就是母亲，整个世界都是她们乳汁养育起来的，没有母亲，既没有诗人，也就没有爱”。是的，女性是伟大的，她们含辛茹苦地孕育生命，把人类最伟大的母爱献给下一代。</w:t>
      </w:r>
      <w:r>
        <w:rPr>
          <w:lang w:eastAsia="zh-CN"/>
        </w:rPr>
        <w:br/>
      </w:r>
      <w:r>
        <w:rPr>
          <w:lang w:eastAsia="zh-CN"/>
        </w:rPr>
        <w:t>　　曾几何时，我想为母亲创作一篇文章，可记忆的箱子从底儿到顶儿，一切都是那么的平和和自然，甚至寻不出一点点浪花。母亲对孩子所做的，仿佛已是一种习惯，几十年如一日的一贯，以至我们不曾留意那个曾经年轻美丽，弓着身体被我们当马骑的母亲早已满头白发。偶然间，街头的一曲《懂你》，竟让我的心震颤不已；是什么带走了美丽母亲的年轻，是什么改变了母亲美丽的容颜？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space="425"/>
          <w:titlePg w:val="0"/>
          <w:docGrid w:type="lines" w:linePitch="312"/>
        </w:sectPr>
      </w:pPr>
      <w:r>
        <w:rPr>
          <w:lang w:eastAsia="zh-CN"/>
        </w:rPr>
        <w:t>　　记不清母亲多少次叮咛嘱咐，总是告诫我做人的方方面面而不厌其烦，为我在成长的道路上铺满基石，我一次有一次被她的痴心不改而感动，纵观天下有几人能向母亲那样竭心竭力地关心我，呵护我。随清晨露水滴落的清脆响声，母亲吻上我脸庞的一刹那，母爱就降临到我身上。看着母亲那忙碌的身影，多想说声：妈妈，您辛苦了。但始终未能叫出来，也许您期待的也并不只是那只言片语，您更希望的是我努力取得的成功吧！</w:t>
      </w:r>
      <w:r>
        <w:rPr>
          <w:lang w:eastAsia="zh-CN"/>
        </w:rPr>
        <w:br/>
      </w:r>
      <w:r>
        <w:rPr>
          <w:lang w:eastAsia="zh-CN"/>
        </w:rPr>
        <w:t>　　母爱就像空气，阳光和水，拥有它就拥有了世上的珍宝，什么也不能换取，它让平凡的生活充满色彩，但没有它，即使有世上的珍宝，也不过是一堆货物而已。经历坎坷的朋友如是告诉我。</w:t>
      </w:r>
      <w:r>
        <w:rPr>
          <w:lang w:eastAsia="zh-CN"/>
        </w:rPr>
        <w:br/>
      </w:r>
      <w:r>
        <w:rPr>
          <w:lang w:eastAsia="zh-CN"/>
        </w:rPr>
        <w:t>　　我的算不上风雨的人生中，有人始终情有独钟的呵护我，默默地听我倾诉，与我共同承担忧愁和痛苦，即使我在学习上有小许的成功，也会痴心地为我喝彩，她就是我敬爱的母亲——一位平凡的女人。</w:t>
      </w:r>
      <w:r>
        <w:rPr>
          <w:lang w:eastAsia="zh-CN"/>
        </w:rPr>
        <w:br/>
      </w:r>
      <w:r>
        <w:rPr>
          <w:lang w:eastAsia="zh-CN"/>
        </w:rPr>
        <w:t>　　我曾经为看过这样一篇漫画而禁不住心酸：幼儿园里，阿姨问小朋友们：“妈妈最爱吃什么菜？”一个小朋友答：“妈妈最爱吃剩菜！”也曾在报纸上看过“妈妈爱吃鱼头”的'故事：因为疼爱孩子，家里每次吃鱼，母亲都只吃鱼头，孩子便以为母亲只喜欢吃鱼头，不爱吃鱼肉，每次都乖巧的先把鱼头分给母亲，甚至觉得自己是在做一件最爱母亲的事，直到孩子长大了，也为人母时，才真正懂得了母亲的爱！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17"/>
          <w:cols w:space="425"/>
          <w:titlePg w:val="0"/>
          <w:docGrid w:type="lines" w:linePitch="312"/>
        </w:sectPr>
      </w:pPr>
      <w:r>
        <w:rPr>
          <w:lang w:eastAsia="zh-CN"/>
        </w:rPr>
        <w:t>　　拿出母亲年轻时的照片，那是一张充满青春气息的脸，黝黑的长发、纤纤的双手、还有轻盈的身姿，而这一切如今早已一去不返。“一年一年风霜遮盖了笑颜，你寂寞的心有谁还能够体会”其实，我们怎能不懂：是孩子成长的风风雨雨，吹皱了美丽母亲那飘飘长裙，让母亲没有了年轻时的飘逸；是孩子的成长，压得母亲的背渐渐驼了，眼慢慢花了，皱纹悄悄多了，黑发变成了白发，正如歌中所唱的：春花秋月无情，春去秋来你的爱已无声！</w:t>
      </w:r>
      <w:r>
        <w:rPr>
          <w:lang w:eastAsia="zh-CN"/>
        </w:rPr>
        <w:br/>
      </w:r>
      <w:r>
        <w:rPr>
          <w:lang w:eastAsia="zh-CN"/>
        </w:rPr>
        <w:t>　　仔细想想，在准备高考时，母亲是怎样坐在我们身边支撑着疲惫的身体陪我们夜读；在寒冷的冬夜，母亲是经过怎样的努力才为我们营造出暖烘烘的空间；在没有空调的酷暑，母亲付出多少辛劳才让我们倍觉凉爽；在外读书时，母亲又是怎样一遍一遍不厌其烦的打电话询问：吃的好不好，住的惯不惯？“把爱全给了我，把世界给了我，从此不知你心中苦与乐”，这样操劳的母亲怎能不添白发，怎能不染风霜？</w:t>
      </w:r>
      <w:r>
        <w:rPr>
          <w:lang w:eastAsia="zh-CN"/>
        </w:rPr>
        <w:br/>
      </w:r>
      <w:r>
        <w:rPr>
          <w:lang w:eastAsia="zh-CN"/>
        </w:rPr>
        <w:t>　　曾经以为长大了，一定好好孝顺母亲，曾经以为给母亲零用钱，给母亲买衣服，就是对母亲最好的报答，想来我已经错了，母亲每天忙忙碌碌，只想在她有生之年为我们多做一点，母亲是以我们的快乐为她最大的快乐，这么多年，母亲在我们面前早已没有了自己。她们的爱就是这样：默默无闻，不改初衷，纯洁无私，连绵不断。</w:t>
      </w:r>
      <w:r>
        <w:rPr>
          <w:lang w:eastAsia="zh-CN"/>
        </w:rPr>
        <w:br/>
      </w:r>
      <w:r>
        <w:rPr>
          <w:lang w:eastAsia="zh-CN"/>
        </w:rPr>
        <w:t>　　老子曾训言：“上若善水，水善利万物而不争。”如果说有道德的人像水，那么，母亲就是水，母亲心地清澈如水，本性柔和如水，虚怀沉默如水。</w:t>
      </w:r>
      <w:r>
        <w:rPr>
          <w:lang w:eastAsia="zh-CN"/>
        </w:rPr>
        <w:br/>
      </w:r>
      <w:r>
        <w:rPr>
          <w:lang w:eastAsia="zh-CN"/>
        </w:rPr>
        <w:t>　　母爱，并不轰轰烈烈，有的只是平凡中透出的暖意，炎热中透出丝丝凉意。也许在不经意间，你就获得了母爱。珍惜母爱那无微不至的关怀吧，那是我们应该得到的也是母亲值得骄傲的啊。但我们不在为母亲的唠叨而烦恼，不再对母亲应付了事时，天下的母亲们也该有了健康身体和愉快的心情吧。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18"/>
          <w:cols w:space="425"/>
          <w:titlePg w:val="0"/>
          <w:docGrid w:type="lines" w:linePitch="312"/>
        </w:sectPr>
      </w:pPr>
      <w:r>
        <w:rPr>
          <w:lang w:eastAsia="zh-CN"/>
        </w:rPr>
        <w:t xml:space="preserve">    感恩母亲演讲稿推荐 篇9 </w:t>
      </w:r>
      <w:r>
        <w:rPr>
          <w:lang w:eastAsia="zh-CN"/>
        </w:rPr>
        <w:br/>
      </w:r>
      <w:r>
        <w:rPr>
          <w:lang w:eastAsia="zh-CN"/>
        </w:rPr>
        <w:t>　　各位老师、同学们：</w:t>
      </w:r>
      <w:r>
        <w:rPr>
          <w:lang w:eastAsia="zh-CN"/>
        </w:rPr>
        <w:br/>
      </w:r>
      <w:r>
        <w:rPr>
          <w:lang w:eastAsia="zh-CN"/>
        </w:rPr>
        <w:t>　　大家好!今天我们演讲的题目是《感恩母亲》。</w:t>
      </w:r>
      <w:r>
        <w:rPr>
          <w:lang w:eastAsia="zh-CN"/>
        </w:rPr>
        <w:br/>
      </w:r>
      <w:r>
        <w:rPr>
          <w:lang w:eastAsia="zh-CN"/>
        </w:rPr>
        <w:t>　　一个女人，无论她是美丽的还是丑陋的，无论是受过高等教育的知识女性还是普普通通的乡野村妇，只要她是一位母亲，她就不愧拥有伟大这样的称号!</w:t>
      </w:r>
      <w:r>
        <w:rPr>
          <w:lang w:eastAsia="zh-CN"/>
        </w:rPr>
        <w:br/>
      </w:r>
      <w:r>
        <w:rPr>
          <w:lang w:eastAsia="zh-CN"/>
        </w:rPr>
        <w:t>　　任何一个人的生命都来自母亲，母亲是我们生命的载体，是我们永久的无边无际的港湾。</w:t>
      </w:r>
      <w:r>
        <w:rPr>
          <w:lang w:eastAsia="zh-CN"/>
        </w:rPr>
        <w:br/>
      </w:r>
      <w:r>
        <w:rPr>
          <w:lang w:eastAsia="zh-CN"/>
        </w:rPr>
        <w:t>　　一个新的生命从十月怀胎到一朝分娩，母亲承受了怀孕的艰难，分娩的阵痛，只因她是母亲，无怨无悔。</w:t>
      </w:r>
      <w:r>
        <w:rPr>
          <w:lang w:eastAsia="zh-CN"/>
        </w:rPr>
        <w:br/>
      </w:r>
      <w:r>
        <w:rPr>
          <w:lang w:eastAsia="zh-CN"/>
        </w:rPr>
        <w:t>　　这是作为母性最原始最伟大的人格体现。她们承担着繁衍后代的巨大重任，推动着整个人类历史的发展。</w:t>
      </w:r>
      <w:r>
        <w:rPr>
          <w:lang w:eastAsia="zh-CN"/>
        </w:rPr>
        <w:br/>
      </w:r>
      <w:r>
        <w:rPr>
          <w:lang w:eastAsia="zh-CN"/>
        </w:rPr>
        <w:t>　　一个母亲不但要承受生育的苦痛，还要担负养育后代的艰辛。我们每一个人，从科学家、名人到凡夫俗子，那一个不是在母爱深深下成长。我们的每一个起步，每一此奔跑，每一点进步都渗透着母亲的泪和血汗。所谓儿行千里母担忧!慈母手中线，游子身上衣，临行密密逢，意恐迟迟归，这都是母亲慈爱的写照。母亲的嘱托和牵挂伴随我们长夜苦读，伴随我们人生的漫漫征途。无论我们取得了多大的成就，创造了多少的业绩，在母亲的面前都是微不足道的，无论我们做什么都不能和母亲的博爱相提并论。</w:t>
      </w:r>
      <w:r>
        <w:rPr>
          <w:lang w:eastAsia="zh-CN"/>
        </w:rPr>
        <w:br/>
      </w:r>
      <w:r>
        <w:rPr>
          <w:lang w:eastAsia="zh-CN"/>
        </w:rPr>
        <w:t>　　母亲是山麓、是源泉，我们儿女则是从山麓的怀中流淌出的大江长河!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19"/>
          <w:cols w:space="425"/>
          <w:titlePg w:val="0"/>
          <w:docGrid w:type="lines" w:linePitch="312"/>
        </w:sectPr>
      </w:pPr>
      <w:r>
        <w:rPr>
          <w:lang w:eastAsia="zh-CN"/>
        </w:rPr>
        <w:t>　　母亲是深海，我们儿女则是雀跃在深海中的朵朵浪花!</w:t>
      </w:r>
      <w:r>
        <w:rPr>
          <w:lang w:eastAsia="zh-CN"/>
        </w:rPr>
        <w:br/>
      </w:r>
      <w:r>
        <w:rPr>
          <w:lang w:eastAsia="zh-CN"/>
        </w:rPr>
        <w:t>　　母亲是大地，我们儿女则是赖以生存的小树和草芽!</w:t>
      </w:r>
      <w:r>
        <w:rPr>
          <w:lang w:eastAsia="zh-CN"/>
        </w:rPr>
        <w:br/>
      </w:r>
      <w:r>
        <w:rPr>
          <w:lang w:eastAsia="zh-CN"/>
        </w:rPr>
        <w:t>　　母亲是高远深隧的天幕，我们儿女则是天幕呵护下的星星和五彩的霞!</w:t>
      </w:r>
      <w:r>
        <w:rPr>
          <w:lang w:eastAsia="zh-CN"/>
        </w:rPr>
        <w:br/>
      </w:r>
      <w:r>
        <w:rPr>
          <w:lang w:eastAsia="zh-CN"/>
        </w:rPr>
        <w:t>　　母亲是不朽的太阳，给了我们所有温暖的阳光!</w:t>
      </w:r>
      <w:r>
        <w:rPr>
          <w:lang w:eastAsia="zh-CN"/>
        </w:rPr>
        <w:br/>
      </w:r>
      <w:r>
        <w:rPr>
          <w:lang w:eastAsia="zh-CN"/>
        </w:rPr>
        <w:t>　　母亲是长鞭，教会我们识别是非丑恶! 母亲是一切，是母亲给了我们一切!没有母亲就没有我们，就没有我们的一切。因此，我们都应感恩母亲，感恩母爱。</w:t>
      </w:r>
      <w:r>
        <w:rPr>
          <w:lang w:eastAsia="zh-CN"/>
        </w:rPr>
        <w:br/>
      </w:r>
      <w:r>
        <w:rPr>
          <w:lang w:eastAsia="zh-CN"/>
        </w:rPr>
        <w:t>　　孔子言：天不生仲尼，万古如长夜。孔子的故事，留给后人更多的是孔子对母亲颜氏的感激。孔子母亲颜氏，30岁出头就白了鬓发，为了孔子上学日夜操劳。尽管家境贫寒，孔母非常重视对孔子的教育。母亲颜氏教孔子识字，7岁时将他送到晏平仲的私塾学习，后来又将他送到外祖父颜襄那里，随外祖父学习多年。</w:t>
      </w:r>
      <w:r>
        <w:rPr>
          <w:lang w:eastAsia="zh-CN"/>
        </w:rPr>
        <w:br/>
      </w:r>
      <w:r>
        <w:rPr>
          <w:lang w:eastAsia="zh-CN"/>
        </w:rPr>
        <w:t>　　在母恩浩荡的关怀下，造就了一代圣人。孔子24岁时，母亲与世长辞。孔子十分伤感，将母亲与父亲合葬后，服丧三年，时时感念母恩，不胜悲哀。假如没有孔子母亲颜氏辛勤为儿子操劳，就不会有历史上伟大的思想家、文学家，也就不会给我们后人留下这么丰厚的文化遗产。</w:t>
      </w:r>
      <w:r>
        <w:rPr>
          <w:lang w:eastAsia="zh-CN"/>
        </w:rPr>
        <w:br/>
      </w:r>
      <w:r>
        <w:rPr>
          <w:lang w:eastAsia="zh-CN"/>
        </w:rPr>
        <w:t>　　如果我们能有所成就，那是因为有深深的母爱相携，如果我们能平安幸福的生活，那就是母亲的期望。一个母亲为儿女付出所有，不图任何回报。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20"/>
          <w:cols w:space="425"/>
          <w:titlePg w:val="0"/>
          <w:docGrid w:type="lines" w:linePitch="312"/>
        </w:sectPr>
      </w:pPr>
      <w:r>
        <w:rPr>
          <w:lang w:eastAsia="zh-CN"/>
        </w:rPr>
        <w:t>　　也许，我们将来会在商场厮杀;也许，我们将来会在职场上拼搏;无论在那，母亲纤长的丝始终牵挂着我们。无论我们走了多远，永远也走不出母亲爱的心房，母爱的眼帘。</w:t>
      </w:r>
      <w:r>
        <w:rPr>
          <w:lang w:eastAsia="zh-CN"/>
        </w:rPr>
        <w:br/>
      </w:r>
      <w:r>
        <w:rPr>
          <w:lang w:eastAsia="zh-CN"/>
        </w:rPr>
        <w:t>　　现在的我们或许不能做很多的事情，但我们可以对母亲说：妈妈，我爱您!妈妈，谢谢您!妈妈，祝您福寿安康!</w:t>
      </w:r>
      <w:r>
        <w:rPr>
          <w:lang w:eastAsia="zh-CN"/>
        </w:rPr>
        <w:br/>
      </w:r>
      <w:r>
        <w:rPr>
          <w:lang w:eastAsia="zh-CN"/>
        </w:rPr>
        <w:t>　　在此，请全体同学起立，让我们一起祝愿我们的母亲幸福健康而快乐!</w:t>
      </w:r>
      <w:r>
        <w:rPr>
          <w:lang w:eastAsia="zh-CN"/>
        </w:rPr>
        <w:br/>
      </w:r>
      <w:r>
        <w:rPr>
          <w:lang w:eastAsia="zh-CN"/>
        </w:rPr>
        <w:t xml:space="preserve">    感恩母亲演讲稿推荐 篇10 </w:t>
      </w:r>
      <w:r>
        <w:rPr>
          <w:lang w:eastAsia="zh-CN"/>
        </w:rPr>
        <w:br/>
      </w:r>
      <w:r>
        <w:rPr>
          <w:lang w:eastAsia="zh-CN"/>
        </w:rPr>
        <w:t>　　“感恩的心，感谢有你……”每当我听到这首歌，就会想起妈妈对我的付出，对我的关心，对我的爱。</w:t>
      </w:r>
      <w:r>
        <w:rPr>
          <w:lang w:eastAsia="zh-CN"/>
        </w:rPr>
        <w:br/>
      </w:r>
      <w:r>
        <w:rPr>
          <w:lang w:eastAsia="zh-CN"/>
        </w:rPr>
        <w:t>　　有一次，我放学当很晚，并且外面下着雪，妈妈为了我在学校门口等了半个多小时。当我走当妈妈的身旁时，妈妈见到我穿的衣服很少，就把自己的外套套在我身上，我问：“妈妈，你不冷吗?”妈妈笑着说：“不冷不冷。”虽然妈妈嘴上不说冷，但当我摸到妈妈的手时却是冰凉的。这时，我的眼睛湿润了。</w:t>
      </w:r>
      <w:r>
        <w:rPr>
          <w:lang w:eastAsia="zh-CN"/>
        </w:rPr>
        <w:br/>
      </w:r>
      <w:r>
        <w:rPr>
          <w:lang w:eastAsia="zh-CN"/>
        </w:rPr>
        <w:t>　　还有一次，在审议而立，我突然发高烧，妈妈您赶紧抱着我跑了三里路到了一家小医院，在医院里我又是打针，又是吃药，折腾了一晚上。到了中午，妈妈您才闭上那双疲劳的双眼……</w:t>
      </w:r>
      <w:r>
        <w:rPr>
          <w:lang w:eastAsia="zh-CN"/>
        </w:rPr>
        <w:br/>
      </w:r>
      <w:r>
        <w:rPr>
          <w:lang w:eastAsia="zh-CN"/>
        </w:rPr>
        <w:t>　　妈妈，您对我的爱、我的付出、我的关心，我永生难忘，所以，我想在这里说：“妈妈，我爱您!!”</w:t>
      </w:r>
      <w:r>
        <w:rPr>
          <w:lang w:eastAsia="zh-CN"/>
        </w:rPr>
        <w:br/>
      </w:r>
      <w:r>
        <w:rPr>
          <w:lang w:eastAsia="zh-CN"/>
        </w:rPr>
        <w:t xml:space="preserve">    感恩母亲演讲稿推荐 篇11 </w:t>
      </w:r>
      <w:r>
        <w:rPr>
          <w:lang w:eastAsia="zh-CN"/>
        </w:rPr>
        <w:br/>
      </w:r>
      <w:r>
        <w:rPr>
          <w:lang w:eastAsia="zh-CN"/>
        </w:rPr>
        <w:t>　　尊敬的各位领导、老师、同学们：</w:t>
      </w:r>
      <w:r>
        <w:rPr>
          <w:lang w:eastAsia="zh-CN"/>
        </w:rPr>
        <w:br/>
      </w:r>
      <w:r>
        <w:rPr>
          <w:lang w:eastAsia="zh-CN"/>
        </w:rPr>
        <w:t>　　大家好！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21"/>
          <w:cols w:space="425"/>
          <w:titlePg w:val="0"/>
          <w:docGrid w:type="lines" w:linePitch="312"/>
        </w:sectPr>
      </w:pPr>
      <w:r>
        <w:rPr>
          <w:lang w:eastAsia="zh-CN"/>
        </w:rPr>
        <w:t>　　在一个雷鸣般的中午，我在家吃了午饭。吃饭的时候突然走到阳台，不禁想起了我幼儿园的一个朋友。他叫吕洁凤。他对我做了很多事，就像铁哥们一样。顿时泪流满面。</w:t>
      </w:r>
      <w:r>
        <w:rPr>
          <w:lang w:eastAsia="zh-CN"/>
        </w:rPr>
        <w:br/>
      </w:r>
      <w:r>
        <w:rPr>
          <w:lang w:eastAsia="zh-CN"/>
        </w:rPr>
        <w:t>　　20__年7月21日上午，阳光明媚，我决定出去爬马鞍山。爸爸妈妈说让我一个人出去。在离开之前，我告诉小红小红帽几次要注意安全。我说知道了，然后收拾东西出去了。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22"/>
          <w:cols w:space="425"/>
          <w:titlePg w:val="0"/>
          <w:docGrid w:type="lines" w:linePitch="312"/>
        </w:sectPr>
      </w:pPr>
      <w:r>
        <w:rPr>
          <w:lang w:eastAsia="zh-CN"/>
        </w:rPr>
        <w:t>　　来到马鞍山脚下，抬头一看，说：“哇，山这么高。”我叹了口气。于是他踏上了山路。一路上摔了好几次，每一次努力都有回报。我终于爬到山顶了，山下的风景真的很美！我居高临下地看着它，觉得自己仿佛置身天堂。“时间过得真快！我想再看几秒钟，但我不能。我必须回家吃饭，”我心想。不知不觉，已经到半山腰了。但是，天气并不美好，看到天上已经有乌云滚滚，“估计要下雨了，得赶紧回家”，我对自己说。果然，刚走几步，就下起了倾盆大雨，电闪雷鸣。我急得像热锅上的蚂蚁。我该怎么办？爸爸妈妈都出去了，现在雨下得很大，没有路人，只好跑到半山腰的亭子里“等救援”。突然，我看到一个孩子从山上下来，手里拿着一把伞，和我差不多高。仿佛抓住了一根救命稻草，我兴奋地跑过去。突然，我绊了一跤，脚撞到了石头，一直在流血。孩子马上跑下来帮我。我问他叫什么名字，他说：“我叫陆洁凤”。我说“同学，好久不见”！“你是.哦，我明白了，但是伤口很严重。我需要马上去医院。我先叫人上来，你等着”！说完就跑下山去了。几分钟后，一大群人冲上来把我抱下山。为了不感染我的伤口，我从来没有停止过。送我去医院后，我也给父母打了电话。我很感动，为这样的朋友感到高兴。</w:t>
      </w:r>
      <w:r>
        <w:rPr>
          <w:lang w:eastAsia="zh-CN"/>
        </w:rPr>
        <w:br/>
      </w:r>
      <w:r>
        <w:rPr>
          <w:lang w:eastAsia="zh-CN"/>
        </w:rPr>
        <w:t>　　朋友是攀登时伸出的手，倒下时抓住的藤蔓是炎炎夏日的一缕清风，寒冬的一缕阳光。朋友之间的温暖和关怀，即使不能打磨我的整个世界，至少温暖了我的小心灵。我会珍惜这个天赐良机，毫无保留的把我的爱还给我这辈子最好的朋友！谢谢朋友！</w:t>
      </w:r>
      <w:r>
        <w:rPr>
          <w:lang w:eastAsia="zh-CN"/>
        </w:rPr>
        <w:br/>
      </w:r>
      <w:r>
        <w:rPr>
          <w:lang w:eastAsia="zh-CN"/>
        </w:rPr>
        <w:t xml:space="preserve">    感恩母亲演讲稿推荐 篇12 </w:t>
      </w:r>
      <w:r>
        <w:rPr>
          <w:lang w:eastAsia="zh-CN"/>
        </w:rPr>
        <w:br/>
      </w:r>
      <w:r>
        <w:rPr>
          <w:lang w:eastAsia="zh-CN"/>
        </w:rPr>
        <w:t>　　亲爱的老师们，亲爱的学生们：</w:t>
      </w:r>
      <w:r>
        <w:rPr>
          <w:lang w:eastAsia="zh-CN"/>
        </w:rPr>
        <w:br/>
      </w:r>
      <w:r>
        <w:rPr>
          <w:lang w:eastAsia="zh-CN"/>
        </w:rPr>
        <w:t>　　大家早上好！今天我们演讲的题目是《感恩母亲》。</w:t>
      </w:r>
      <w:r>
        <w:rPr>
          <w:lang w:eastAsia="zh-CN"/>
        </w:rPr>
        <w:br/>
      </w:r>
      <w:r>
        <w:rPr>
          <w:lang w:eastAsia="zh-CN"/>
        </w:rPr>
        <w:t>　　有一个人会一直占据你心里最柔软的地方，你愿意用一生去爱她；有一种爱，允许你自由索取和享受，却不希望你有任何回报。这个人叫“妈妈”；这种爱叫“母爱”！</w:t>
      </w:r>
      <w:r>
        <w:rPr>
          <w:lang w:eastAsia="zh-CN"/>
        </w:rPr>
        <w:br/>
      </w:r>
      <w:r>
        <w:rPr>
          <w:lang w:eastAsia="zh-CN"/>
        </w:rPr>
        <w:t>　　5月13日是母亲节，是我们心中最难忘的一天。这个节日是向我们的母亲致敬，它提醒我们永远记住：感谢我们的母亲。</w:t>
      </w:r>
      <w:r>
        <w:rPr>
          <w:lang w:eastAsia="zh-CN"/>
        </w:rPr>
        <w:br/>
      </w:r>
      <w:r>
        <w:rPr>
          <w:lang w:eastAsia="zh-CN"/>
        </w:rPr>
        <w:t>　　母亲给了我们人生的经验，我们感恩；母亲让我们茁壮成长，我们感恩。我们感谢母亲给我们的教育和启迪，使我们获得知识和力量；在我们的生活中，总会有困难和曲折。是妈妈给了我们关心和帮助，我们更应该感恩。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23"/>
          <w:cols w:space="425"/>
          <w:titlePg w:val="0"/>
          <w:docGrid w:type="lines" w:linePitch="312"/>
        </w:sectPr>
      </w:pPr>
      <w:r>
        <w:rPr>
          <w:lang w:eastAsia="zh-CN"/>
        </w:rPr>
        <w:t>　　感恩是一个人的爱、良心、善良、责任、忠诚的综合表现。很难想象一个没有孝心，没有回报，没有爱心，对老师和同学没有尊重的人，将来能为自己的公司和国家承担起任何责任。一个不爱自己的国家，不爱自己的家庭，不爱别人的人，怎么能投身于建设祖国的明天？</w:t>
      </w:r>
      <w:r>
        <w:rPr>
          <w:lang w:eastAsia="zh-CN"/>
        </w:rPr>
        <w:br/>
      </w:r>
      <w:r>
        <w:rPr>
          <w:lang w:eastAsia="zh-CN"/>
        </w:rPr>
        <w:t>　　我记得，我印象深刻的是一个电视广告，里面写了一个小男孩给妈妈洗脚的感人片段。但是在现实生活中，是不是每个孩子都能做到的事情？"滴水之恩，当得泉。"我们有时可能会忘记对一个陌生人的一点关心，却对她母亲的大爱视而不见，认为她是因为一些小事而唠叨或者暴怒。但是，妈妈总是默默的支持我们，耐心的开导我们，给我们支持和鼓励。</w:t>
      </w:r>
      <w:r>
        <w:rPr>
          <w:lang w:eastAsia="zh-CN"/>
        </w:rPr>
        <w:br/>
      </w:r>
      <w:r>
        <w:rPr>
          <w:lang w:eastAsia="zh-CN"/>
        </w:rPr>
        <w:t>　　母亲如玉，玲珑如象牙雕。母爱浇灌的人生，酝酿着纯粹的美好和芬芳。我们要用感恩的心去倾听母亲的唠叨，真诚面对母亲的严厉，感受母亲阳光的精神世界…</w:t>
      </w:r>
      <w:r>
        <w:rPr>
          <w:lang w:eastAsia="zh-CN"/>
        </w:rPr>
        <w:br/>
      </w:r>
      <w:r>
        <w:rPr>
          <w:lang w:eastAsia="zh-CN"/>
        </w:rPr>
        <w:t>　　同学们，让我们从今天开始，从孝顺母亲开始，学会感恩！让我们记住全世界母亲共同的生日，洗脚一次，给她一个勤劳的背影，给她一个温暖的拥抱，一份温暖的祝福，一张感激的笑脸。</w:t>
      </w:r>
      <w:r>
        <w:rPr>
          <w:lang w:eastAsia="zh-CN"/>
        </w:rPr>
        <w:br/>
      </w:r>
      <w:r>
        <w:rPr>
          <w:lang w:eastAsia="zh-CN"/>
        </w:rPr>
        <w:t xml:space="preserve">    感恩母亲演讲稿推荐 篇13 </w:t>
      </w:r>
      <w:r>
        <w:rPr>
          <w:lang w:eastAsia="zh-CN"/>
        </w:rPr>
        <w:br/>
      </w:r>
      <w:r>
        <w:rPr>
          <w:lang w:eastAsia="zh-CN"/>
        </w:rPr>
        <w:t>　　尊敬的老师，亲爱的同学们：</w:t>
      </w:r>
      <w:r>
        <w:rPr>
          <w:lang w:eastAsia="zh-CN"/>
        </w:rPr>
        <w:br/>
      </w:r>
      <w:r>
        <w:rPr>
          <w:lang w:eastAsia="zh-CN"/>
        </w:rPr>
        <w:t>　　大家早上好!</w:t>
      </w:r>
      <w:r>
        <w:rPr>
          <w:lang w:eastAsia="zh-CN"/>
        </w:rPr>
        <w:br/>
      </w:r>
      <w:r>
        <w:rPr>
          <w:lang w:eastAsia="zh-CN"/>
        </w:rPr>
        <w:t>　　在人生崎岖坎坷的旅途上，是谁给予你最真诚、最亲切的关爱，是谁对你嘘寒问暖，时刻给予你无私的奉献;是谁不知疲倦地教导着你为人处世的道理;是谁为了你的琐事而烦恼?对了!是伟大的母亲们。母爱是无私的，是永不停息的。没有一位母亲是不爱自己的子女的。不管怎样，母爱终究都是生命中最真挚、最难以割舍的感情。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24"/>
          <w:cols w:space="425"/>
          <w:titlePg w:val="0"/>
          <w:docGrid w:type="lines" w:linePitch="312"/>
        </w:sectPr>
      </w:pPr>
      <w:r>
        <w:rPr>
          <w:lang w:eastAsia="zh-CN"/>
        </w:rPr>
        <w:t>　　母亲将你带到这个世界上，随即你便有了生命，有了生存的寄托。随着年龄的增长，对于母亲的罗嗦与唠叨也开始厌烦了。然而，当你以一个有理方呵斥母亲时，你曾作何感想?母亲倾注了半生的精力来哺育你、教导你，至死方休，如果在她年迈时，你不孝敬她，反而对她不理不管、大发雷霆，她会有多么地伤心、绝望啊!哪个母亲不望子成龙、望女成凤?哪个母亲会对自己的孩子索要什么回报?</w:t>
      </w:r>
      <w:r>
        <w:rPr>
          <w:lang w:eastAsia="zh-CN"/>
        </w:rPr>
        <w:br/>
      </w:r>
      <w:r>
        <w:rPr>
          <w:lang w:eastAsia="zh-CN"/>
        </w:rPr>
        <w:t>　　唐代诗人孟郊的《游子吟》中写到：“谁言寸草心，报得三春晖。”美国“9.11”灾难中一名美国公民的生命留言：“妈妈，我爱你!”……多少个事实证明亲情无价!我们应当珍惜此刻的温馨啊!</w:t>
      </w:r>
      <w:r>
        <w:rPr>
          <w:lang w:eastAsia="zh-CN"/>
        </w:rPr>
        <w:br/>
      </w:r>
      <w:r>
        <w:rPr>
          <w:lang w:eastAsia="zh-CN"/>
        </w:rPr>
        <w:t>　　母爱，感化一切。</w:t>
      </w:r>
      <w:r>
        <w:rPr>
          <w:lang w:eastAsia="zh-CN"/>
        </w:rPr>
        <w:br/>
      </w:r>
      <w:r>
        <w:rPr>
          <w:lang w:eastAsia="zh-CN"/>
        </w:rPr>
        <w:t>　　当你已经承受不住外界所带来的种种压力时，母亲为你顶起一片天空，抵挡所有风雨;当你心无慰籍时，她开导你、教育你，教导你“退一步海阔天空”的哲理;当你遇到困难与挫折或因情绪不好而对她大发脾气时，她默默承受但仍坚强地开导;当你因学习而疲劳、心烦时，她会送上一杯热茶，不需任何语言，一切感情均化为泪水落于掌心，一切尽在不言中……</w:t>
      </w:r>
      <w:r>
        <w:rPr>
          <w:lang w:eastAsia="zh-CN"/>
        </w:rPr>
        <w:br/>
      </w:r>
      <w:r>
        <w:rPr>
          <w:lang w:eastAsia="zh-CN"/>
        </w:rPr>
        <w:t>　　母爱，真挚无私。</w:t>
      </w:r>
      <w:r>
        <w:rPr>
          <w:lang w:eastAsia="zh-CN"/>
        </w:rPr>
        <w:br/>
      </w:r>
      <w:r>
        <w:rPr>
          <w:lang w:eastAsia="zh-CN"/>
        </w:rPr>
        <w:t>　　当你遇到危险时，她不顾一切地救助你，即使失去生命也毫无怨言;当你感到伤痛绝望时，她比你更加痛心悲伤，却必须要坚强地劝慰你，让你安心;当你欢心愉悦时，她会陪你一起分享心中的喜悦，但是却绝对不会多霸占一点，让你的心变得空虚无物……</w:t>
      </w:r>
      <w:r>
        <w:rPr>
          <w:lang w:eastAsia="zh-CN"/>
        </w:rPr>
        <w:br/>
      </w:r>
      <w:r>
        <w:rPr>
          <w:lang w:eastAsia="zh-CN"/>
        </w:rPr>
        <w:t>　　母爱，不求回报。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25"/>
          <w:cols w:space="425"/>
          <w:titlePg w:val="0"/>
          <w:docGrid w:type="lines" w:linePitch="312"/>
        </w:sectPr>
      </w:pPr>
      <w:r>
        <w:rPr>
          <w:lang w:eastAsia="zh-CN"/>
        </w:rPr>
        <w:t>　　当你过生日时，她显得多么激动、紧张，为你操办了一切，每年都不落下，总记得比你还清楚。而每当到了她的生日时，却从未见她大大操办过，只是依旧保持着那一脸的微笑，默默地接受你对她生日的淡忘与对她的漠不关心……</w:t>
      </w:r>
      <w:r>
        <w:rPr>
          <w:lang w:eastAsia="zh-CN"/>
        </w:rPr>
        <w:br/>
      </w:r>
      <w:r>
        <w:rPr>
          <w:lang w:eastAsia="zh-CN"/>
        </w:rPr>
        <w:t>　　母爱，永不停息。</w:t>
      </w:r>
      <w:r>
        <w:rPr>
          <w:lang w:eastAsia="zh-CN"/>
        </w:rPr>
        <w:br/>
      </w:r>
      <w:r>
        <w:rPr>
          <w:lang w:eastAsia="zh-CN"/>
        </w:rPr>
        <w:t>　　在家里，母亲的关爱如泉涌般包围着我;学校里，母亲的思念如丝网般牵动着我;陪伴时，母亲的真情与温馨时刻感染着我……</w:t>
      </w:r>
      <w:r>
        <w:rPr>
          <w:lang w:eastAsia="zh-CN"/>
        </w:rPr>
        <w:br/>
      </w:r>
      <w:r>
        <w:rPr>
          <w:lang w:eastAsia="zh-CN"/>
        </w:rPr>
        <w:t>　　母亲对我们的恩情千千万万，实数难以报答，但是仍有许多人不知其中深义，对自己的母亲毫无感恩之心，而儿女对父母的孝敬应是有实际行动的，只顾自己而不为父母着想，是十分令人愤恨的行为。</w:t>
      </w:r>
      <w:r>
        <w:rPr>
          <w:lang w:eastAsia="zh-CN"/>
        </w:rPr>
        <w:br/>
      </w:r>
      <w:r>
        <w:rPr>
          <w:lang w:eastAsia="zh-CN"/>
        </w:rPr>
        <w:t>　　回想起成长道路上的种种片段：牙牙学语，背时识字，生病时母亲对我的守护，上学前的叮咛，放学后的欢乐与忧愁;春日里的风筝和草地上的滚闹，夏日里的游泳，秋日里的郊游，冬日里灯下伴我读书。这一切的一切，都是母亲对我的爱所构成的温情。谢谢你，母亲!是你教会了我做人的基本原则，是你给予我生命，是你……</w:t>
      </w:r>
      <w:r>
        <w:rPr>
          <w:lang w:eastAsia="zh-CN"/>
        </w:rPr>
        <w:br/>
      </w:r>
      <w:r>
        <w:rPr>
          <w:lang w:eastAsia="zh-CN"/>
        </w:rPr>
        <w:t>　　永远祝福你，我敬爱的母亲。</w:t>
      </w:r>
      <w:r>
        <w:rPr>
          <w:lang w:eastAsia="zh-CN"/>
        </w:rPr>
        <w:br/>
      </w:r>
      <w:r>
        <w:rPr>
          <w:lang w:eastAsia="zh-CN"/>
        </w:rPr>
        <w:t>　　我的演讲到此结束，谢谢大家!</w:t>
      </w:r>
      <w:r>
        <w:rPr>
          <w:lang w:eastAsia="zh-CN"/>
        </w:rPr>
        <w:br/>
      </w:r>
      <w:r>
        <w:rPr>
          <w:lang w:eastAsia="zh-CN"/>
        </w:rPr>
        <w:t xml:space="preserve">    感恩母亲演讲稿推荐 篇14 </w:t>
      </w:r>
      <w:r>
        <w:rPr>
          <w:lang w:eastAsia="zh-CN"/>
        </w:rPr>
        <w:br/>
      </w:r>
      <w:r>
        <w:rPr>
          <w:lang w:eastAsia="zh-CN"/>
        </w:rPr>
        <w:t>　　大家好。小的时候.!</w:t>
      </w:r>
      <w:r>
        <w:rPr>
          <w:lang w:eastAsia="zh-CN"/>
        </w:rPr>
        <w:br/>
      </w:r>
      <w:r>
        <w:rPr>
          <w:lang w:eastAsia="zh-CN"/>
        </w:rPr>
        <w:t>　　今天我演讲的题目是感恩父母。</w:t>
      </w:r>
      <w:r>
        <w:rPr>
          <w:lang w:eastAsia="zh-CN"/>
        </w:rPr>
        <w:br/>
      </w:r>
    </w:p>
    <w:p w:rsidR="001B1F19" w14:textId="27C3F48A">
      <w:pPr>
        <w:rPr>
          <w:lang w:eastAsia="zh-CN"/>
        </w:rPr>
      </w:pPr>
      <w:r>
        <w:rPr>
          <w:lang w:eastAsia="zh-CN"/>
        </w:rPr>
        <w:t>　　同学们，我们的父母用泪水和幸福的笑容迎接了我们的到来，我们从哪里来，父母们却多了一项繁重的工作&amp;&amp;照顾我们.，是父母把我们带到世界上来的。是啊!要感恩父母的哦。尽管这是一种学生的负担，那么努力，但父母们却毫无怨言地抚养我们长大。为了给我们一个舒适的生活环境，他们总是那么辛苦:35，十多年前的某一天、老师、同学们!</w:t>
      </w:r>
      <w:r>
        <w:rPr>
          <w:lang w:eastAsia="zh-CN"/>
        </w:rPr>
        <w:br/>
      </w:r>
      <w:r>
        <w:rPr>
          <w:lang w:eastAsia="zh-CN"/>
        </w:rPr>
        <w:t xml:space="preserve">    感恩母亲演讲稿推荐 篇15 </w:t>
      </w:r>
      <w:r>
        <w:rPr>
          <w:lang w:eastAsia="zh-CN"/>
        </w:rPr>
        <w:br/>
      </w:r>
      <w:r>
        <w:rPr>
          <w:lang w:eastAsia="zh-CN"/>
        </w:rPr>
        <w:t>　　尊敬的领导、老师，亲爱的同学们，大家晚上好!我是九号选手刘伟鸿。今天我要演讲的题目是：体悟生命，感恩母爱</w:t>
      </w:r>
      <w:r>
        <w:rPr>
          <w:lang w:eastAsia="zh-CN"/>
        </w:rPr>
        <w:br/>
      </w:r>
      <w:r>
        <w:rPr>
          <w:lang w:eastAsia="zh-CN"/>
        </w:rPr>
        <w:t>　　光阴荏苒，岁月如梭，从我出生到现在，时间已经过去了二十几年了。在过去的这么漫长的岁月里，我的母亲为了我已经付出了太多太多。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lang w:eastAsia="zh-CN"/>
        </w:rPr>
        <w:br/>
      </w:r>
    </w:p>
    <w:p>
      <w:pPr>
        <w:spacing w:after="0"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https://d.book118.com/937036163050006046</w:t>
        </w:r>
      </w:hyperlink>
    </w:p>
    <w:p w:rsidR="001B1F19">
      <w:pPr>
        <w:rPr>
          <w:lang w:eastAsia="zh-CN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26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9D07D03"/>
    <w:multiLevelType w:val="multilevel"/>
    <w:tmpl w:val="3AE4B26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20273113">
    <w:abstractNumId w:val="0"/>
  </w:num>
  <w:num w:numId="2" w16cid:durableId="1499691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2222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000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8427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334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19"/>
    <w:rsid w:val="00012D24"/>
    <w:rsid w:val="000B76DB"/>
    <w:rsid w:val="001B1F19"/>
    <w:rsid w:val="002E2E1D"/>
    <w:rsid w:val="0093765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8D8A34"/>
  <w15:docId w15:val="{83B6B1C2-FF47-43CC-85A6-22B37870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仿宋" w:eastAsia="仿宋" w:hAnsi="仿宋"/>
      <w:sz w:val="28"/>
    </w:rPr>
  </w:style>
  <w:style w:type="paragraph" w:styleId="Heading1">
    <w:name w:val="heading 1"/>
    <w:basedOn w:val="Normal"/>
    <w:next w:val="Normal"/>
    <w:link w:val="1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">
    <w:name w:val="页眉 字符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a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0">
    <w:name w:val="页脚 字符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1">
    <w:name w:val="标题 1 字符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">
    <w:name w:val="标题 2 字符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">
    <w:name w:val="标题 3 字符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le">
    <w:name w:val="Title"/>
    <w:basedOn w:val="Normal"/>
    <w:next w:val="Normal"/>
    <w:link w:val="a1"/>
    <w:uiPriority w:val="10"/>
    <w:qFormat/>
    <w:rsid w:val="00FC693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1">
    <w:name w:val="标题 字符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a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2">
    <w:name w:val="副标题 字符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a3"/>
    <w:uiPriority w:val="99"/>
    <w:unhideWhenUsed/>
    <w:rsid w:val="00AA1D8D"/>
    <w:pPr>
      <w:spacing w:after="120"/>
    </w:pPr>
  </w:style>
  <w:style w:type="character" w:customStyle="1" w:styleId="a3">
    <w:name w:val="正文文本 字符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20"/>
    <w:uiPriority w:val="99"/>
    <w:unhideWhenUsed/>
    <w:rsid w:val="00AA1D8D"/>
    <w:pPr>
      <w:spacing w:after="120" w:line="480" w:lineRule="auto"/>
    </w:pPr>
  </w:style>
  <w:style w:type="character" w:customStyle="1" w:styleId="20">
    <w:name w:val="正文文本 2 字符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3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a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4">
    <w:name w:val="宏文本 字符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a5"/>
    <w:uiPriority w:val="29"/>
    <w:qFormat/>
    <w:rsid w:val="00FC693F"/>
    <w:rPr>
      <w:i/>
      <w:iCs/>
      <w:color w:val="000000" w:themeColor="text1"/>
    </w:rPr>
  </w:style>
  <w:style w:type="character" w:customStyle="1" w:styleId="a5">
    <w:name w:val="引用 字符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4">
    <w:name w:val="标题 4 字符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">
    <w:name w:val="标题 5 字符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">
    <w:name w:val="标题 6 字符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标题 8 字符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">
    <w:name w:val="标题 9 字符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a6"/>
    <w:uiPriority w:val="30"/>
    <w:qFormat/>
    <w:rsid w:val="00FC693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6">
    <w:name w:val="明显引用 字符"/>
    <w:basedOn w:val="DefaultParagraphFont"/>
    <w:link w:val="IntenseQuote"/>
    <w:uiPriority w:val="30"/>
    <w:rsid w:val="00FC693F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37036163050006046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Leslie Kang</cp:lastModifiedBy>
  <cp:revision>6</cp:revision>
  <dcterms:created xsi:type="dcterms:W3CDTF">2024-01-11T00:28:00Z</dcterms:created>
  <dcterms:modified xsi:type="dcterms:W3CDTF">2024-02-08T13:34:00Z</dcterms:modified>
</cp:coreProperties>
</file>