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body>
    <w:p w:rsidR="001B1F19" w:rsidRPr="00937657" w14:paraId="7F7A67AA" w14:textId="0AE8485B">
      <w:pPr>
        <w:pStyle w:val="Heading1"/>
        <w:jc w:val="center"/>
        <w:rPr>
          <w:color w:val="000000" w:themeColor="text1"/>
          <w:lang w:eastAsia="zh-CN"/>
        </w:rPr>
      </w:pPr>
      <w:r>
        <w:rPr>
          <w:color w:val="000000" w:themeColor="text1"/>
          <w:sz w:val="44"/>
          <w:lang w:eastAsia="zh-CN"/>
        </w:rPr>
        <w:t>积极迎接期末考试演讲稿范文（30篇）</w:t>
      </w:r>
    </w:p>
    <w:p w:rsidR="001B1F19" w14:paraId="15E7D7A0" w14:textId="27C3F48A">
      <w:pPr>
        <w:rPr>
          <w:lang w:eastAsia="zh-CN"/>
        </w:rPr>
        <w:sectPr>
          <w:pgSz w:w="11906" w:h="16838"/>
          <w:pgMar w:top="1440" w:right="1800" w:bottom="1440" w:left="1800" w:header="851" w:footer="992" w:gutter="0"/>
          <w:cols w:space="425"/>
          <w:docGrid w:type="lines" w:linePitch="312"/>
        </w:sectPr>
      </w:pPr>
      <w:r>
        <w:rPr>
          <w:lang w:eastAsia="zh-CN"/>
        </w:rPr>
        <w:br/>
      </w:r>
      <w:r>
        <w:rPr>
          <w:lang w:eastAsia="zh-CN"/>
        </w:rPr>
        <w:br/>
      </w:r>
      <w:r>
        <w:rPr>
          <w:lang w:eastAsia="zh-CN"/>
        </w:rPr>
        <w:t>积极迎接期末考试演讲稿范文（通用30篇）</w:t>
      </w:r>
      <w:r>
        <w:rPr>
          <w:lang w:eastAsia="zh-CN"/>
        </w:rPr>
        <w:br/>
      </w:r>
      <w:r>
        <w:rPr>
          <w:lang w:eastAsia="zh-CN"/>
        </w:rPr>
        <w:t xml:space="preserve">    积极迎接期末考试演讲稿范文 篇1 </w:t>
      </w:r>
      <w:r>
        <w:rPr>
          <w:lang w:eastAsia="zh-CN"/>
        </w:rPr>
        <w:br/>
      </w:r>
      <w:r>
        <w:rPr>
          <w:lang w:eastAsia="zh-CN"/>
        </w:rPr>
        <w:t>　　各位老师，亲爱的同学们：</w:t>
      </w:r>
      <w:r>
        <w:rPr>
          <w:lang w:eastAsia="zh-CN"/>
        </w:rPr>
        <w:br/>
      </w:r>
      <w:r>
        <w:rPr>
          <w:lang w:eastAsia="zh-CN"/>
        </w:rPr>
        <w:t>　　大家上午好！</w:t>
      </w:r>
      <w:r>
        <w:rPr>
          <w:lang w:eastAsia="zh-CN"/>
        </w:rPr>
        <w:br/>
      </w:r>
      <w:r>
        <w:rPr>
          <w:lang w:eastAsia="zh-CN"/>
        </w:rPr>
        <w:t>　　一个学期转瞬即逝，我们即将迎来期末考试。为了更好地督促学生进行高效的期末复习，20__年12月14日，在哈尔滨香坊中学（体育街校区）召开了以“期末复习总动员”为主题的升旗校会。这所升旗学校将由张先生主持。</w:t>
      </w:r>
      <w:r>
        <w:rPr>
          <w:lang w:eastAsia="zh-CN"/>
        </w:rPr>
        <w:br/>
      </w:r>
      <w:r>
        <w:rPr>
          <w:lang w:eastAsia="zh-CN"/>
        </w:rPr>
        <w:t>　　成功总是注重有准备的人，考试也不例外。孙主任向所有学生提出了三个要求：</w:t>
      </w:r>
      <w:r>
        <w:rPr>
          <w:lang w:eastAsia="zh-CN"/>
        </w:rPr>
        <w:br/>
      </w:r>
      <w:r>
        <w:rPr>
          <w:lang w:eastAsia="zh-CN"/>
        </w:rPr>
        <w:t>　　1、时刻明确自己的个人目标，让目标提醒你，鞭策你。</w:t>
      </w:r>
      <w:r>
        <w:rPr>
          <w:lang w:eastAsia="zh-CN"/>
        </w:rPr>
        <w:br/>
      </w:r>
      <w:r>
        <w:rPr>
          <w:lang w:eastAsia="zh-CN"/>
        </w:rPr>
        <w:t>　　2、从现在开始，立即采取行动。今天的生意结束了。落实一切，每天坚持。</w:t>
      </w:r>
      <w:r>
        <w:rPr>
          <w:lang w:eastAsia="zh-CN"/>
        </w:rPr>
        <w:br/>
      </w:r>
      <w:r>
        <w:rPr>
          <w:lang w:eastAsia="zh-CN"/>
        </w:rPr>
        <w:t>　　3、有勇气战胜一切苦难，全身心的去复习。</w:t>
      </w:r>
      <w:r>
        <w:rPr>
          <w:lang w:eastAsia="zh-CN"/>
        </w:rPr>
        <w:br/>
      </w:r>
      <w:r>
        <w:rPr>
          <w:lang w:eastAsia="zh-CN"/>
        </w:rPr>
        <w:t>　　为了取得好成绩，我们必须进行全面的复习。面对同学们未来的复习，孙主任向同学们提出了几点建议：</w:t>
      </w:r>
      <w:r>
        <w:rPr>
          <w:lang w:eastAsia="zh-CN"/>
        </w:rPr>
        <w:br/>
      </w:r>
      <w:r>
        <w:rPr>
          <w:lang w:eastAsia="zh-CN"/>
        </w:rPr>
        <w:t>　　1、克服急功近利的倾向，注重基础知识。</w:t>
      </w:r>
      <w:r>
        <w:rPr>
          <w:lang w:eastAsia="zh-CN"/>
        </w:rPr>
        <w:br/>
      </w:r>
      <w:r>
        <w:rPr>
          <w:lang w:eastAsia="zh-CN"/>
        </w:rPr>
        <w:t>　　2、注重总结，及时纠正错误。</w:t>
      </w:r>
      <w:r>
        <w:rPr>
          <w:lang w:eastAsia="zh-CN"/>
        </w:rPr>
        <w:br/>
      </w:r>
    </w:p>
    <w:p w:rsidR="001B1F19" w14:textId="27C3F48A">
      <w:pPr>
        <w:rPr>
          <w:lang w:eastAsia="zh-CN"/>
        </w:rPr>
        <w:sectPr>
          <w:type w:val="nextPage"/>
          <w:pgSz w:w="11906" w:h="16838"/>
          <w:pgMar w:top="1440" w:right="1800" w:bottom="1440" w:left="1800" w:header="851" w:footer="992" w:gutter="0"/>
          <w:pgNumType w:start="2"/>
          <w:cols w:space="425"/>
          <w:titlePg w:val="0"/>
          <w:docGrid w:type="lines" w:linePitch="312"/>
        </w:sectPr>
      </w:pPr>
      <w:r>
        <w:rPr>
          <w:lang w:eastAsia="zh-CN"/>
        </w:rPr>
        <w:t>　　3、突出“五练”，即练标准、练速度、练重点、练技能、练能力。</w:t>
      </w:r>
      <w:r>
        <w:rPr>
          <w:lang w:eastAsia="zh-CN"/>
        </w:rPr>
        <w:br/>
      </w:r>
      <w:r>
        <w:rPr>
          <w:lang w:eastAsia="zh-CN"/>
        </w:rPr>
        <w:t>　　4、注意区分相似、相近、相关内容的区别。</w:t>
      </w:r>
      <w:r>
        <w:rPr>
          <w:lang w:eastAsia="zh-CN"/>
        </w:rPr>
        <w:br/>
      </w:r>
      <w:r>
        <w:rPr>
          <w:lang w:eastAsia="zh-CN"/>
        </w:rPr>
        <w:t>　　5、检查缺失并及时填写缺失。</w:t>
      </w:r>
      <w:r>
        <w:rPr>
          <w:lang w:eastAsia="zh-CN"/>
        </w:rPr>
        <w:br/>
      </w:r>
      <w:r>
        <w:rPr>
          <w:lang w:eastAsia="zh-CN"/>
        </w:rPr>
        <w:t>　　6、锻炼良好的心理素质。</w:t>
      </w:r>
      <w:r>
        <w:rPr>
          <w:lang w:eastAsia="zh-CN"/>
        </w:rPr>
        <w:br/>
      </w:r>
      <w:r>
        <w:rPr>
          <w:lang w:eastAsia="zh-CN"/>
        </w:rPr>
        <w:t>　　最后，孙提醒大家注意劳逸结合，加强体育锻炼，调整好自己的生物钟，以充沛的精力和积极的心态迎接考试。</w:t>
      </w:r>
      <w:r>
        <w:rPr>
          <w:lang w:eastAsia="zh-CN"/>
        </w:rPr>
        <w:br/>
      </w:r>
      <w:r>
        <w:rPr>
          <w:lang w:eastAsia="zh-CN"/>
        </w:rPr>
        <w:t>　　我们的目标已经明确，实现目标的条件已经具备，未来的关键是付诸行动。我相信，全力以赴，战斗到底，顽强拼搏的向忠子，一定会在期末考试中取得理想的成绩。</w:t>
      </w:r>
      <w:r>
        <w:rPr>
          <w:lang w:eastAsia="zh-CN"/>
        </w:rPr>
        <w:br/>
      </w:r>
      <w:r>
        <w:rPr>
          <w:lang w:eastAsia="zh-CN"/>
        </w:rPr>
        <w:t xml:space="preserve">    积极迎接期末考试演讲稿范文 篇2 </w:t>
      </w:r>
      <w:r>
        <w:rPr>
          <w:lang w:eastAsia="zh-CN"/>
        </w:rPr>
        <w:br/>
      </w:r>
      <w:r>
        <w:rPr>
          <w:lang w:eastAsia="zh-CN"/>
        </w:rPr>
        <w:t>　　各位老师，各位同学：</w:t>
      </w:r>
      <w:r>
        <w:rPr>
          <w:lang w:eastAsia="zh-CN"/>
        </w:rPr>
        <w:br/>
      </w:r>
      <w:r>
        <w:rPr>
          <w:lang w:eastAsia="zh-CN"/>
        </w:rPr>
        <w:t>　　大家好！</w:t>
      </w:r>
      <w:r>
        <w:rPr>
          <w:lang w:eastAsia="zh-CN"/>
        </w:rPr>
        <w:br/>
      </w:r>
      <w:r>
        <w:rPr>
          <w:lang w:eastAsia="zh-CN"/>
        </w:rPr>
        <w:t>　　今天是这个学期的最后一次升旗仪式了，等待大家的是轻松愉快的暑假。想到这些，大家的心情肯定是非常愉快的。但是，在享受这些之前，我们必须接受学习上的一次重要检验——那就是期末考试。期末考试是对一个学期以来老师教和学生学的总结，是对同学们一个学期以来学习的一次检阅，</w:t>
      </w:r>
      <w:r>
        <w:rPr>
          <w:lang w:eastAsia="zh-CN"/>
        </w:rPr>
        <w:br/>
      </w:r>
      <w:r>
        <w:rPr>
          <w:lang w:eastAsia="zh-CN"/>
        </w:rPr>
        <w:t>　　一、要正确认识自己</w:t>
      </w:r>
      <w:r>
        <w:rPr>
          <w:lang w:eastAsia="zh-CN"/>
        </w:rPr>
        <w:br/>
      </w:r>
    </w:p>
    <w:p w:rsidR="001B1F19" w14:textId="27C3F48A">
      <w:pPr>
        <w:rPr>
          <w:lang w:eastAsia="zh-CN"/>
        </w:rPr>
        <w:sectPr>
          <w:type w:val="nextPage"/>
          <w:pgSz w:w="11906" w:h="16838"/>
          <w:pgMar w:top="1440" w:right="1800" w:bottom="1440" w:left="1800" w:header="851" w:footer="992" w:gutter="0"/>
          <w:pgNumType w:start="3"/>
          <w:cols w:space="425"/>
          <w:titlePg w:val="0"/>
          <w:docGrid w:type="lines" w:linePitch="312"/>
        </w:sectPr>
      </w:pPr>
      <w:r>
        <w:rPr>
          <w:lang w:eastAsia="zh-CN"/>
        </w:rPr>
        <w:t>　　同学们，这一学期很快就要结束，问问自己，与以前相比你学习进步了吗？上课认真听了吗？作业认真完成了吗？你能做到自觉学习吗？期末考试你的目标是什么？如果你觉得在哪些方面做得还不够好，请你从现在开始努力吧！</w:t>
      </w:r>
      <w:r>
        <w:rPr>
          <w:lang w:eastAsia="zh-CN"/>
        </w:rPr>
        <w:br/>
      </w:r>
      <w:r>
        <w:rPr>
          <w:lang w:eastAsia="zh-CN"/>
        </w:rPr>
        <w:t>　　二、要有感恩之心</w:t>
      </w:r>
      <w:r>
        <w:rPr>
          <w:lang w:eastAsia="zh-CN"/>
        </w:rPr>
        <w:br/>
      </w:r>
      <w:r>
        <w:rPr>
          <w:lang w:eastAsia="zh-CN"/>
        </w:rPr>
        <w:t>　　同学们，在学校里，老师是和我们接触最多，对我们关心最多的人。看着老师忙碌的身影，辛勤的工作，大家是否心存感激？听着老师沙哑的声音，大家是否感动？目睹着老师期待的眼神，是否感受到了老师深深的爱？在此我代表全体同学，对辛勤培育我们的老师表示深深的敬意和衷心的感谢！同学们，我们应该怎样回报老师呢？课堂上遵守纪律、认真听讲、按时完成作业，使自己每天都有进步我想是对老师最好的回报。希望全体同学都有一颗感恩之心，懂得尊重老师，在学习上严格要求自己。</w:t>
      </w:r>
      <w:r>
        <w:rPr>
          <w:lang w:eastAsia="zh-CN"/>
        </w:rPr>
        <w:br/>
      </w:r>
      <w:r>
        <w:rPr>
          <w:lang w:eastAsia="zh-CN"/>
        </w:rPr>
        <w:t>　　三、要珍惜时间。</w:t>
      </w:r>
      <w:r>
        <w:rPr>
          <w:lang w:eastAsia="zh-CN"/>
        </w:rPr>
        <w:br/>
      </w:r>
      <w:r>
        <w:rPr>
          <w:lang w:eastAsia="zh-CN"/>
        </w:rPr>
        <w:t>　　学习是以时间做保证的，合理安排学习时间，进行复习。成功的取得来自于你每一天扎扎实实的学习，来自于你每一节课认认真真的投入，来自于你每一次作业的认真独立完成。 只有付出辛勤的汗水，才能获得丰富的回报。同学们，加油吧！祝同学们期末考试取得好成绩，也祝老师们心情舒畅，工作快乐！</w:t>
      </w:r>
      <w:r>
        <w:rPr>
          <w:lang w:eastAsia="zh-CN"/>
        </w:rPr>
        <w:br/>
      </w:r>
      <w:r>
        <w:rPr>
          <w:lang w:eastAsia="zh-CN"/>
        </w:rPr>
        <w:t xml:space="preserve">    积极迎接期末考试演讲稿范文 篇3 </w:t>
      </w:r>
      <w:r>
        <w:rPr>
          <w:lang w:eastAsia="zh-CN"/>
        </w:rPr>
        <w:br/>
      </w:r>
      <w:r>
        <w:rPr>
          <w:lang w:eastAsia="zh-CN"/>
        </w:rPr>
        <w:t>　　各位老师、各位同学：</w:t>
      </w:r>
      <w:r>
        <w:rPr>
          <w:lang w:eastAsia="zh-CN"/>
        </w:rPr>
        <w:br/>
      </w:r>
      <w:r>
        <w:rPr>
          <w:lang w:eastAsia="zh-CN"/>
        </w:rPr>
        <w:t>　　大家好！</w:t>
      </w:r>
      <w:r>
        <w:rPr>
          <w:lang w:eastAsia="zh-CN"/>
        </w:rPr>
        <w:br/>
      </w:r>
      <w:r>
        <w:rPr>
          <w:lang w:eastAsia="zh-CN"/>
        </w:rPr>
        <w:t>　　本学期的学习即将结束，距期末考试只有二十多天了，我们不禁要慨叹时间过得太快了。那什么时候我们才能将时间据为己有，成为自己时间的主人，游刃有余地学习和生活呢？</w:t>
      </w:r>
      <w:r>
        <w:rPr>
          <w:lang w:eastAsia="zh-CN"/>
        </w:rPr>
        <w:br/>
      </w:r>
    </w:p>
    <w:p w:rsidR="001B1F19" w14:textId="27C3F48A">
      <w:pPr>
        <w:rPr>
          <w:lang w:eastAsia="zh-CN"/>
        </w:rPr>
        <w:sectPr>
          <w:type w:val="nextPage"/>
          <w:pgSz w:w="11906" w:h="16838"/>
          <w:pgMar w:top="1440" w:right="1800" w:bottom="1440" w:left="1800" w:header="851" w:footer="992" w:gutter="0"/>
          <w:pgNumType w:start="4"/>
          <w:cols w:space="425"/>
          <w:titlePg w:val="0"/>
          <w:docGrid w:type="lines" w:linePitch="312"/>
        </w:sectPr>
      </w:pPr>
      <w:r>
        <w:rPr>
          <w:lang w:eastAsia="zh-CN"/>
        </w:rPr>
        <w:t>　　一是会听。也就是上课认真听讲。在复习时老师讲的都是这本书里最重要的地方，由于是复习，老师讲的都比较快，我们必须做到全神贯注。你稍一出神，老师讲的内容你就错过了。更别说那些爱在课堂上做小动作的同学了。为了考试时能有一个好成绩，我希望全校所有的同学都能做到认真听讲。</w:t>
      </w:r>
      <w:r>
        <w:rPr>
          <w:lang w:eastAsia="zh-CN"/>
        </w:rPr>
        <w:br/>
      </w:r>
      <w:r>
        <w:rPr>
          <w:lang w:eastAsia="zh-CN"/>
        </w:rPr>
        <w:t>　　二是多练。也就是按时完成作业。老师课堂上讲的知识，光听懂不会写是没有用的。这就需要课下多加练习，有些同学家庭作业都不写，去哪练习呢？如果每班不写家庭作业的同学都能改掉坏习惯，我相信你们的的成绩肯定会进步更快。</w:t>
      </w:r>
      <w:r>
        <w:rPr>
          <w:lang w:eastAsia="zh-CN"/>
        </w:rPr>
        <w:br/>
      </w:r>
      <w:r>
        <w:rPr>
          <w:lang w:eastAsia="zh-CN"/>
        </w:rPr>
        <w:t>　　三是合理计划，惜时如金。有人说一个用“分”计算时间的人，比一个用“时”计算时间的人，时间多出59倍！鲁迅先生正是把别人喝咖啡的时间都用上，把一些零散的时间“焊接“起来，才铸就了令人羡慕的丰碑。</w:t>
      </w:r>
      <w:r>
        <w:rPr>
          <w:lang w:eastAsia="zh-CN"/>
        </w:rPr>
        <w:br/>
      </w:r>
      <w:r>
        <w:rPr>
          <w:lang w:eastAsia="zh-CN"/>
        </w:rPr>
        <w:t>　　四是要见缝插针，持之以恒。”见时间之缝，插学习之针”。当我们在排路队时，当我们焦躁不安地等车时，与其把时间浪费在东张西望上，还不如记几个公式，背一段文章！与其让时光白白流走，不如再想一遍老师在课上讲的重点……诸如此类的时间在我们生活中是很多的，只要我们保持“挤”的恒心与韧劲，锲而不舍，钻之不懈，就一定能聚沙成塔，集腋成裘，把枯燥变成愉快，把遗憾变成慰藉，把空虚变成充实，把流逝的光阴变成有用的财富，把有限的时间变成无限的力量！那时，你一定会发现你生活在一个全新感觉的天地里，倍感快乐和轻松！</w:t>
      </w:r>
      <w:r>
        <w:rPr>
          <w:lang w:eastAsia="zh-CN"/>
        </w:rPr>
        <w:br/>
      </w:r>
    </w:p>
    <w:p w:rsidR="001B1F19" w14:textId="27C3F48A">
      <w:pPr>
        <w:rPr>
          <w:lang w:eastAsia="zh-CN"/>
        </w:rPr>
        <w:sectPr>
          <w:type w:val="nextPage"/>
          <w:pgSz w:w="11906" w:h="16838"/>
          <w:pgMar w:top="1440" w:right="1800" w:bottom="1440" w:left="1800" w:header="851" w:footer="992" w:gutter="0"/>
          <w:pgNumType w:start="5"/>
          <w:cols w:space="425"/>
          <w:titlePg w:val="0"/>
          <w:docGrid w:type="lines" w:linePitch="312"/>
        </w:sectPr>
      </w:pPr>
      <w:r>
        <w:rPr>
          <w:lang w:eastAsia="zh-CN"/>
        </w:rPr>
        <w:t>　　亲爱的同学们，让我们共同努力吧！只要我们做到以上几点，在一个月后的期末考试中，我们一定会取得好成绩！</w:t>
      </w:r>
      <w:r>
        <w:rPr>
          <w:lang w:eastAsia="zh-CN"/>
        </w:rPr>
        <w:br/>
      </w:r>
      <w:r>
        <w:rPr>
          <w:lang w:eastAsia="zh-CN"/>
        </w:rPr>
        <w:t>　　谢谢大家！</w:t>
      </w:r>
      <w:r>
        <w:rPr>
          <w:lang w:eastAsia="zh-CN"/>
        </w:rPr>
        <w:br/>
      </w:r>
      <w:r>
        <w:rPr>
          <w:lang w:eastAsia="zh-CN"/>
        </w:rPr>
        <w:t xml:space="preserve">    积极迎接期末考试演讲稿范文 篇4 </w:t>
      </w:r>
      <w:r>
        <w:rPr>
          <w:lang w:eastAsia="zh-CN"/>
        </w:rPr>
        <w:br/>
      </w:r>
      <w:r>
        <w:rPr>
          <w:lang w:eastAsia="zh-CN"/>
        </w:rPr>
        <w:t>　　尊敬的老师、亲爱的同学们：</w:t>
      </w:r>
      <w:r>
        <w:rPr>
          <w:lang w:eastAsia="zh-CN"/>
        </w:rPr>
        <w:br/>
      </w:r>
      <w:r>
        <w:rPr>
          <w:lang w:eastAsia="zh-CN"/>
        </w:rPr>
        <w:t>　　大家好！</w:t>
      </w:r>
      <w:r>
        <w:rPr>
          <w:lang w:eastAsia="zh-CN"/>
        </w:rPr>
        <w:br/>
      </w:r>
      <w:r>
        <w:rPr>
          <w:lang w:eastAsia="zh-CN"/>
        </w:rPr>
        <w:t>　　时间如流水一般，静静的从我们指尖悄悄的滑过，想想前几个星期，新学期刚开始的情景犹如昨天重现，一眨眼之间，我们将迎来了这个学期的期中考。</w:t>
      </w:r>
      <w:r>
        <w:rPr>
          <w:lang w:eastAsia="zh-CN"/>
        </w:rPr>
        <w:br/>
      </w:r>
      <w:r>
        <w:rPr>
          <w:lang w:eastAsia="zh-CN"/>
        </w:rPr>
        <w:t>　　这学期以来，我们的学习状态还是不错的，在单元考试中频频获优，所以有些同学对于这次的期中考应该是不成问题的，而有些同学继续进入学习状态，不落队，也是可以的。</w:t>
      </w:r>
      <w:r>
        <w:rPr>
          <w:lang w:eastAsia="zh-CN"/>
        </w:rPr>
        <w:br/>
      </w:r>
      <w:r>
        <w:rPr>
          <w:lang w:eastAsia="zh-CN"/>
        </w:rPr>
        <w:t>　　我希望大家在以下几个方面要做好充分的准备。</w:t>
      </w:r>
      <w:r>
        <w:rPr>
          <w:lang w:eastAsia="zh-CN"/>
        </w:rPr>
        <w:br/>
      </w:r>
      <w:r>
        <w:rPr>
          <w:lang w:eastAsia="zh-CN"/>
        </w:rPr>
        <w:t>　　1、在思想上认真对待期末考试。因为期末考试是你们学习过程的一个组成部分，其目的是检查和发现同学们在学习目的、态度、知识、能力、方法等方面存在的不足。通过考试能提醒大家反省自己的学习状况，在下一阶段有针对性地改进自己的学习习惯，努力完善自己的学习方法，促进自己的学习进步。</w:t>
      </w:r>
      <w:r>
        <w:rPr>
          <w:lang w:eastAsia="zh-CN"/>
        </w:rPr>
        <w:br/>
      </w:r>
    </w:p>
    <w:p w:rsidR="001B1F19" w14:textId="27C3F48A">
      <w:pPr>
        <w:rPr>
          <w:lang w:eastAsia="zh-CN"/>
        </w:rPr>
        <w:sectPr>
          <w:type w:val="nextPage"/>
          <w:pgSz w:w="11906" w:h="16838"/>
          <w:pgMar w:top="1440" w:right="1800" w:bottom="1440" w:left="1800" w:header="851" w:footer="992" w:gutter="0"/>
          <w:pgNumType w:start="6"/>
          <w:cols w:space="425"/>
          <w:titlePg w:val="0"/>
          <w:docGrid w:type="lines" w:linePitch="312"/>
        </w:sectPr>
      </w:pPr>
      <w:r>
        <w:rPr>
          <w:lang w:eastAsia="zh-CN"/>
        </w:rPr>
        <w:t>　　2、在心理上要合理定位。期末考试来临，许多同学想到的第一个字就是“怕”，怕题目很深、怕自己考不好、怕考差了会被老师批评被父母责备等等。这主要是你们的心理定位不好。怕什么呢?对基础好的同学来说，你应该相信自己的实力，要树立能考好的信心;对基础不够扎实的同学，也应该相信自己努力了，就有理由考出理想的成绩。</w:t>
      </w:r>
      <w:r>
        <w:rPr>
          <w:lang w:eastAsia="zh-CN"/>
        </w:rPr>
        <w:br/>
      </w:r>
      <w:r>
        <w:rPr>
          <w:lang w:eastAsia="zh-CN"/>
        </w:rPr>
        <w:t>　　3、掌握科学的学习方法。记忆的遗忘规律告诉我们，遗忘是人的必然，世上从来就没有过目不忘的人。孔子说：“温故而知新”，就是告诉我们学习要重视复习，一个成绩优秀的学生肯定是能吃苦，肯钻研，并懂得认真复习的人</w:t>
      </w:r>
      <w:r>
        <w:rPr>
          <w:lang w:eastAsia="zh-CN"/>
        </w:rPr>
        <w:br/>
      </w:r>
      <w:r>
        <w:rPr>
          <w:lang w:eastAsia="zh-CN"/>
        </w:rPr>
        <w:t>　　4、养成良好的考试习惯。考试既是知识的检测，又是意志的磨炼，只有讲究应试技巧，注重考试策略，才能在考试中避免粗心等原因造成的失误。希望同学们要科学对待考试，认真分析试题，不可大意，仔细推敲，先易后难。力求做到合理分配时间，基础题争取不失分，勇敢挑战难题，并注意保持卷面整洁美观。</w:t>
      </w:r>
      <w:r>
        <w:rPr>
          <w:lang w:eastAsia="zh-CN"/>
        </w:rPr>
        <w:br/>
      </w:r>
      <w:r>
        <w:rPr>
          <w:lang w:eastAsia="zh-CN"/>
        </w:rPr>
        <w:t>　　5、期末考试也是对同学们诚实守信品格的一次考验。做人是学习之根本，而诚信则是做人之根本，拥有诚信的人才会拥有一切!用作弊的手段取得高分，是自欺欺人的做法，绝对不能弥补学习上的漏洞，相反会让我们失去诚实的宝贵品质。在这次考试中，大家要自尊自爱，自觉遵守考场纪律，共同营造良好的考风，使之在我们的校园形成刻苦学习的学风。</w:t>
      </w:r>
      <w:r>
        <w:rPr>
          <w:lang w:eastAsia="zh-CN"/>
        </w:rPr>
        <w:br/>
      </w:r>
      <w:r>
        <w:rPr>
          <w:lang w:eastAsia="zh-CN"/>
        </w:rPr>
        <w:t>　　同学门，考试也是一个展示自己才华的舞台，用我们最智慧的头脑和最细致的心灵去迎接即将到来的挑战，记住，我们的目标是“模范接力班”!加油吧!</w:t>
      </w:r>
      <w:r>
        <w:rPr>
          <w:lang w:eastAsia="zh-CN"/>
        </w:rPr>
        <w:br/>
      </w:r>
      <w:r>
        <w:rPr>
          <w:lang w:eastAsia="zh-CN"/>
        </w:rPr>
        <w:t>　　最后，我祝我班同学在此次期末考试中取得优异的成绩!</w:t>
      </w:r>
      <w:r>
        <w:rPr>
          <w:lang w:eastAsia="zh-CN"/>
        </w:rPr>
        <w:br/>
      </w:r>
      <w:r>
        <w:rPr>
          <w:lang w:eastAsia="zh-CN"/>
        </w:rPr>
        <w:t>　　谢谢!</w:t>
      </w:r>
      <w:r>
        <w:rPr>
          <w:lang w:eastAsia="zh-CN"/>
        </w:rPr>
        <w:br/>
      </w:r>
    </w:p>
    <w:p w:rsidR="001B1F19" w14:textId="27C3F48A">
      <w:pPr>
        <w:rPr>
          <w:lang w:eastAsia="zh-CN"/>
        </w:rPr>
        <w:sectPr>
          <w:type w:val="nextPage"/>
          <w:pgSz w:w="11906" w:h="16838"/>
          <w:pgMar w:top="1440" w:right="1800" w:bottom="1440" w:left="1800" w:header="851" w:footer="992" w:gutter="0"/>
          <w:pgNumType w:start="7"/>
          <w:cols w:space="425"/>
          <w:titlePg w:val="0"/>
          <w:docGrid w:type="lines" w:linePitch="312"/>
        </w:sectPr>
      </w:pPr>
      <w:r>
        <w:rPr>
          <w:lang w:eastAsia="zh-CN"/>
        </w:rPr>
        <w:t xml:space="preserve">    积极迎接期末考试演讲稿范文 篇5 </w:t>
      </w:r>
      <w:r>
        <w:rPr>
          <w:lang w:eastAsia="zh-CN"/>
        </w:rPr>
        <w:br/>
      </w:r>
      <w:r>
        <w:rPr>
          <w:lang w:eastAsia="zh-CN"/>
        </w:rPr>
        <w:t>　　尊敬的老师，亲爱的同学们：</w:t>
      </w:r>
      <w:r>
        <w:rPr>
          <w:lang w:eastAsia="zh-CN"/>
        </w:rPr>
        <w:br/>
      </w:r>
      <w:r>
        <w:rPr>
          <w:lang w:eastAsia="zh-CN"/>
        </w:rPr>
        <w:t>　　早上好!今天我演讲的题目是《备战期末，你准备好了吗?》 六月是个热情的季节，她有灿烂的阳光和成荫的绿树;六月也是属于收获的季节，她有金色的麦浪，以及我们芸芸学子的期末考试。 就在上个周末，高三的学长学姐们刚刚结束了高考，而现在，我们又将迎来属于我们的考验&amp;&amp;期末考试。作为对本学期学习成果的一个检测，相信每一位同学都是怀着期待和的略微忐忑心情来面对我们的期末考试吧?对于平日里用心努力学习的同学们来说，期末考试就是一个展示的平台，向老师、父母、朋友展示你的优秀，对于学习上时有松懈的同学们来说，期末考试就是一条鞭子，时时催促你加紧复习! 有一首歌唱的好：阳光总在风雨后，乌云上有晴空。同学们，不经历风雨，怎么见彩虹?不经历挫折和挑战，怎么能验证你的成功?</w:t>
      </w:r>
      <w:r>
        <w:rPr>
          <w:lang w:eastAsia="zh-CN"/>
        </w:rPr>
        <w:br/>
      </w:r>
      <w:r>
        <w:rPr>
          <w:lang w:eastAsia="zh-CN"/>
        </w:rPr>
        <w:t>　　凡事预则立，不预则废。我们要为期末考试做好充分的准备。</w:t>
      </w:r>
      <w:r>
        <w:rPr>
          <w:lang w:eastAsia="zh-CN"/>
        </w:rPr>
        <w:t xml:space="preserve"> 首先，争分夺秒，查漏补缺。制定好最后冲刺的复习计划，有条不紊的进行系统的复习。</w:t>
      </w:r>
      <w:r>
        <w:rPr>
          <w:lang w:eastAsia="zh-CN"/>
        </w:rPr>
        <w:t xml:space="preserve"> 其次，心态平和，提高效率。不要对考试产生恐惧心理或过大的压力，否则复习起来一定会事倍功半。要放下背上的包袱，用平常心坦然的面对考试。</w:t>
      </w:r>
      <w:r>
        <w:rPr>
          <w:lang w:eastAsia="zh-CN"/>
        </w:rPr>
        <w:t xml:space="preserve"> 最后，充满自信，积极备考。同学们一定要保证充足的睡眠，不要挑灯夜战，以饱满的精力迎接我们的挑战。运筹帷幄，决胜千里之外;笑傲考场，人生处处精彩!</w:t>
      </w:r>
    </w:p>
    <w:p w:rsidR="001B1F19" w14:textId="27C3F48A">
      <w:pPr>
        <w:rPr>
          <w:lang w:eastAsia="zh-CN"/>
        </w:rPr>
        <w:sectPr>
          <w:type w:val="nextPage"/>
          <w:pgSz w:w="11906" w:h="16838"/>
          <w:pgMar w:top="1440" w:right="1800" w:bottom="1440" w:left="1800" w:header="851" w:footer="992" w:gutter="0"/>
          <w:pgNumType w:start="8"/>
          <w:cols w:space="425"/>
          <w:titlePg w:val="0"/>
          <w:docGrid w:type="lines" w:linePitch="312"/>
        </w:sectPr>
      </w:pPr>
      <w:r>
        <w:rPr>
          <w:lang w:eastAsia="zh-CN"/>
        </w:rPr>
        <w:t xml:space="preserve"> 冰心的《繁星&amp;春水》中有这样一段话：成功的花，人们惊羡她现时的明艳!然而当初她的芽儿，浸透着奋斗的泪泉，洒遍了牺牲的血雨。</w:t>
      </w:r>
      <w:r>
        <w:rPr>
          <w:lang w:eastAsia="zh-CN"/>
        </w:rPr>
        <w:br/>
      </w:r>
      <w:r>
        <w:rPr>
          <w:lang w:eastAsia="zh-CN"/>
        </w:rPr>
        <w:t>　　同学们，考场上没有弱者的眼泪，只有强者的天下!努力冲刺吧，当你想要松懈时，就在内心里问自己一句：备战期末，你真的准备好了吗? 我的演讲到此结束，谢谢大家。</w:t>
      </w:r>
      <w:r>
        <w:rPr>
          <w:lang w:eastAsia="zh-CN"/>
        </w:rPr>
        <w:br/>
      </w:r>
      <w:r>
        <w:rPr>
          <w:lang w:eastAsia="zh-CN"/>
        </w:rPr>
        <w:t xml:space="preserve">    积极迎接期末考试演讲稿范文 篇6 </w:t>
      </w:r>
      <w:r>
        <w:rPr>
          <w:lang w:eastAsia="zh-CN"/>
        </w:rPr>
        <w:br/>
      </w:r>
      <w:r>
        <w:rPr>
          <w:lang w:eastAsia="zh-CN"/>
        </w:rPr>
        <w:t>　　早上好!今天我演讲的题目是：《提高复习效率 迎接期末考试》。</w:t>
      </w:r>
      <w:r>
        <w:rPr>
          <w:lang w:eastAsia="zh-CN"/>
        </w:rPr>
        <w:br/>
      </w:r>
      <w:r>
        <w:rPr>
          <w:lang w:eastAsia="zh-CN"/>
        </w:rPr>
        <w:t>　　本学期的期末考试已经临近，大家都已经进入到紧张的复习阶段。复习是巩固和强化所学知识必不可少的手段，是学习过程中至关重要的环节。复习不单是机械的重复，而更应包含着对知识的理解和运用。如何有效利用时间?如何提高复习效率?在这里提出我个人的观点，供同学们参考。</w:t>
      </w:r>
      <w:r>
        <w:rPr>
          <w:lang w:eastAsia="zh-CN"/>
        </w:rPr>
        <w:br/>
      </w:r>
      <w:r>
        <w:rPr>
          <w:lang w:eastAsia="zh-CN"/>
        </w:rPr>
        <w:t>　　一、制定合理的复习计划。离期末考试还有几天的时间,同学们一定要根据自己的实际情况, 制订好复习计划，按计划有条不紊地进行全面系统复习，查漏补缺，打好扎实的基矗</w:t>
      </w:r>
      <w:r>
        <w:rPr>
          <w:lang w:eastAsia="zh-CN"/>
        </w:rPr>
        <w:br/>
      </w:r>
      <w:r>
        <w:rPr>
          <w:lang w:eastAsia="zh-CN"/>
        </w:rPr>
        <w:t>　　二、讲究方法,适当做题。不同的方法也许适用于不同的人,我们应在实际运用中找到适合自己的复习方法,同时应注意不断地变换自己的复习方法。当然复习时适当地做题是必不可少的,可以选做不同类型的题目，在练习中使知识点得到了巩固,运用能力得到了提高。</w:t>
      </w:r>
      <w:r>
        <w:rPr>
          <w:lang w:eastAsia="zh-CN"/>
        </w:rPr>
        <w:br/>
      </w:r>
      <w:r>
        <w:rPr>
          <w:lang w:eastAsia="zh-CN"/>
        </w:rPr>
        <w:t>　　三、要勤学好问。在复习过程中，不放过任何一个疑难问题，有疑问，就要主动向老师或同学请教。俗话说：勤能补拙，熟能生巧，带着问题上考场是无法取得好成绩的。</w:t>
      </w:r>
      <w:r>
        <w:rPr>
          <w:lang w:eastAsia="zh-CN"/>
        </w:rPr>
        <w:br/>
      </w:r>
    </w:p>
    <w:p w:rsidR="001B1F19" w14:textId="27C3F48A">
      <w:pPr>
        <w:rPr>
          <w:lang w:eastAsia="zh-CN"/>
        </w:rPr>
        <w:sectPr>
          <w:type w:val="nextPage"/>
          <w:pgSz w:w="11906" w:h="16838"/>
          <w:pgMar w:top="1440" w:right="1800" w:bottom="1440" w:left="1800" w:header="851" w:footer="992" w:gutter="0"/>
          <w:pgNumType w:start="9"/>
          <w:cols w:space="425"/>
          <w:titlePg w:val="0"/>
          <w:docGrid w:type="lines" w:linePitch="312"/>
        </w:sectPr>
      </w:pPr>
      <w:r>
        <w:rPr>
          <w:lang w:eastAsia="zh-CN"/>
        </w:rPr>
        <w:t>　　四、珍惜时间，提高效率。离期末考试的时间已经不多了，每一位同学都要珍惜分分秒秒，并提高复习效率，不要将时间空耗在无聊的玩耍和打闹之中。</w:t>
      </w:r>
      <w:r>
        <w:rPr>
          <w:lang w:eastAsia="zh-CN"/>
        </w:rPr>
        <w:br/>
      </w:r>
      <w:r>
        <w:rPr>
          <w:lang w:eastAsia="zh-CN"/>
        </w:rPr>
        <w:t>　　我相信：只要我们全力付出，就一定会取得好的成绩，向家长、老师交出满意的答卷!预祝同学们都能考出好成绩!</w:t>
      </w:r>
      <w:r>
        <w:rPr>
          <w:lang w:eastAsia="zh-CN"/>
        </w:rPr>
        <w:br/>
      </w:r>
      <w:r>
        <w:rPr>
          <w:lang w:eastAsia="zh-CN"/>
        </w:rPr>
        <w:t>　　我的演讲完了。谢谢大家!</w:t>
      </w:r>
      <w:r>
        <w:rPr>
          <w:lang w:eastAsia="zh-CN"/>
        </w:rPr>
        <w:br/>
      </w:r>
      <w:r>
        <w:rPr>
          <w:lang w:eastAsia="zh-CN"/>
        </w:rPr>
        <w:t xml:space="preserve">    积极迎接期末考试演讲稿范文 篇7 </w:t>
      </w:r>
      <w:r>
        <w:rPr>
          <w:lang w:eastAsia="zh-CN"/>
        </w:rPr>
        <w:br/>
      </w:r>
      <w:r>
        <w:rPr>
          <w:lang w:eastAsia="zh-CN"/>
        </w:rPr>
        <w:t>　　敬爱的老师们、亲爱的同学们：</w:t>
      </w:r>
      <w:r>
        <w:rPr>
          <w:lang w:eastAsia="zh-CN"/>
        </w:rPr>
        <w:br/>
      </w:r>
      <w:r>
        <w:rPr>
          <w:lang w:eastAsia="zh-CN"/>
        </w:rPr>
        <w:t>　　大家好！</w:t>
      </w:r>
      <w:r>
        <w:rPr>
          <w:lang w:eastAsia="zh-CN"/>
        </w:rPr>
        <w:br/>
      </w:r>
      <w:r>
        <w:rPr>
          <w:lang w:eastAsia="zh-CN"/>
        </w:rPr>
        <w:t>　　清晨，我们相聚在此，能够站在国旗下讲话，我感到很荣幸，谢谢老师给了我这样一个宝贵的机会，今天，我要演讲的题目是《让我们迎接期末测验的到来》！</w:t>
      </w:r>
      <w:r>
        <w:rPr>
          <w:lang w:eastAsia="zh-CN"/>
        </w:rPr>
        <w:br/>
      </w:r>
      <w:r>
        <w:rPr>
          <w:lang w:eastAsia="zh-CN"/>
        </w:rPr>
        <w:t>　　有这样一首歌大家听过吗：阳光总在风雨后，乌云上有晴空，珍惜所有的感动，每一份希望在你手中。这首歌的名字大家应该很熟悉，叫做《阳光总在风雨后》。生活就是如此，不经历风雨，怎么能见到彩虹?那么我们不经历期末测验，怎能知道我们学习的效果?怎能知道我们的成绩是什么?</w:t>
      </w:r>
      <w:r>
        <w:rPr>
          <w:lang w:eastAsia="zh-CN"/>
        </w:rPr>
        <w:br/>
      </w:r>
      <w:r>
        <w:rPr>
          <w:lang w:eastAsia="zh-CN"/>
        </w:rPr>
        <w:t>　　期末测验就快临近了，我们都进入了紧张的备考阶段，同学们，你们做好准备了吗?在这里，我想给大家提点建议，有不足之处，请大家批评指正。</w:t>
      </w:r>
      <w:r>
        <w:rPr>
          <w:lang w:eastAsia="zh-CN"/>
        </w:rPr>
        <w:br/>
      </w:r>
      <w:r>
        <w:rPr>
          <w:lang w:eastAsia="zh-CN"/>
        </w:rPr>
        <w:t>　　第一，与时间赛跑。</w:t>
      </w:r>
      <w:r>
        <w:rPr>
          <w:lang w:eastAsia="zh-CN"/>
        </w:rPr>
        <w:br/>
      </w:r>
    </w:p>
    <w:p w:rsidR="001B1F19" w14:textId="27C3F48A">
      <w:pPr>
        <w:rPr>
          <w:lang w:eastAsia="zh-CN"/>
        </w:rPr>
        <w:sectPr>
          <w:type w:val="nextPage"/>
          <w:pgSz w:w="11906" w:h="16838"/>
          <w:pgMar w:top="1440" w:right="1800" w:bottom="1440" w:left="1800" w:header="851" w:footer="992" w:gutter="0"/>
          <w:pgNumType w:start="10"/>
          <w:cols w:space="425"/>
          <w:titlePg w:val="0"/>
          <w:docGrid w:type="lines" w:linePitch="312"/>
        </w:sectPr>
      </w:pPr>
      <w:r>
        <w:rPr>
          <w:lang w:eastAsia="zh-CN"/>
        </w:rPr>
        <w:t>　　时间就是生命，时间就是一切，也许一分钟的时候不能给你带来一分的成绩，但是一分钟的时间，绝对可以给你带来一点一滴的进步。在历史的长河中，时间是最公正的，但也是最短暂的，只有争分夺秒去努力，只有与时间赛跑，我们的成绩才会有更多的进步，期末测验才会变得轻松自在。</w:t>
      </w:r>
      <w:r>
        <w:rPr>
          <w:lang w:eastAsia="zh-CN"/>
        </w:rPr>
        <w:br/>
      </w:r>
      <w:r>
        <w:rPr>
          <w:lang w:eastAsia="zh-CN"/>
        </w:rPr>
        <w:t>　　第二，与汗水相伴</w:t>
      </w:r>
      <w:r>
        <w:rPr>
          <w:lang w:eastAsia="zh-CN"/>
        </w:rPr>
        <w:br/>
      </w:r>
      <w:r>
        <w:rPr>
          <w:lang w:eastAsia="zh-CN"/>
        </w:rPr>
        <w:t>　　锲而不舍，金石可镂;锲而舍之，朽木不折;坚持到底，不懈追求，一切皆有可能。美国作家海明威的《老人与海》中的主人公，永不言败的信念让他创造了奇迹。同时坚持也包含了历经磨练的过程。宝剑锋从磨砺出，梅花香自苦寒来，可见，成功是与汗水相伴的。期末测验也是如此，只有我们不断努力，不怕辛苦，不畏艰难，汗水会化成雨露，取得期末测验的大捷。</w:t>
      </w:r>
      <w:r>
        <w:rPr>
          <w:lang w:eastAsia="zh-CN"/>
        </w:rPr>
        <w:br/>
      </w:r>
      <w:r>
        <w:rPr>
          <w:lang w:eastAsia="zh-CN"/>
        </w:rPr>
        <w:t>　　机不可失、时不待我，有的同学以为自己的成绩差，</w:t>
      </w:r>
      <w:r>
        <w:rPr>
          <w:lang w:eastAsia="zh-CN"/>
        </w:rPr>
        <w:br/>
      </w:r>
      <w:r>
        <w:rPr>
          <w:lang w:eastAsia="zh-CN"/>
        </w:rPr>
        <w:t>　　到期末测验了，再怎么努力也赶不上前面的同学了。其实不是这样，原来基础较差的同学更加应充分利用期末复习的时机，狠抓基础，查漏补缺，做到复习到位， 消化到位，宁可学少点，也要学好点。哪怕期末测验的时候取得最后一名，但是只要尽力了，也是最好的一名。</w:t>
      </w:r>
      <w:r>
        <w:rPr>
          <w:lang w:eastAsia="zh-CN"/>
        </w:rPr>
        <w:br/>
      </w:r>
      <w:r>
        <w:rPr>
          <w:lang w:eastAsia="zh-CN"/>
        </w:rPr>
        <w:t>　　第三，不心急如焚</w:t>
      </w:r>
      <w:r>
        <w:rPr>
          <w:lang w:eastAsia="zh-CN"/>
        </w:rPr>
        <w:br/>
      </w:r>
    </w:p>
    <w:p w:rsidR="001B1F19" w14:textId="27C3F48A">
      <w:pPr>
        <w:rPr>
          <w:lang w:eastAsia="zh-CN"/>
        </w:rPr>
        <w:sectPr>
          <w:type w:val="nextPage"/>
          <w:pgSz w:w="11906" w:h="16838"/>
          <w:pgMar w:top="1440" w:right="1800" w:bottom="1440" w:left="1800" w:header="851" w:footer="992" w:gutter="0"/>
          <w:pgNumType w:start="11"/>
          <w:cols w:space="425"/>
          <w:titlePg w:val="0"/>
          <w:docGrid w:type="lines" w:linePitch="312"/>
        </w:sectPr>
      </w:pPr>
      <w:r>
        <w:rPr>
          <w:lang w:eastAsia="zh-CN"/>
        </w:rPr>
        <w:t>　　临近测验了，很多同学就感到心情很沉重，吃饭吃不香，睡觉睡不好，一心只想着要测验了，其实这样是不对的，心态是最重要的，一定要保持一颗平稳的心，坦然的迎接测验，迎接梦想的飞翔。你可以思慕古人那种不以物喜，不以己悲的旷达胸襟，向往诗圣李白恃才傲物的豪迈情怀，艳羡毛泽东的.问苍茫大地，谁主沉浮的高瞻远瞩。运筹帷幄，决胜千里之外;啸傲考场，人生处处精彩，让我们都拥有足够的信心，充分的做好准备，迎接期末测验的到来。</w:t>
      </w:r>
      <w:r>
        <w:rPr>
          <w:lang w:eastAsia="zh-CN"/>
        </w:rPr>
        <w:br/>
      </w:r>
      <w:r>
        <w:rPr>
          <w:lang w:eastAsia="zh-CN"/>
        </w:rPr>
        <w:t>　　第四，不投机取巧</w:t>
      </w:r>
      <w:r>
        <w:rPr>
          <w:lang w:eastAsia="zh-CN"/>
        </w:rPr>
        <w:br/>
      </w:r>
      <w:r>
        <w:rPr>
          <w:lang w:eastAsia="zh-CN"/>
        </w:rPr>
        <w:t>　　测验是一场公平的比赛，是靠平时的日积月累，在测验当中，不要心存侥幸他人的劳动成果，我们每个人都应该有一种文明测验，诚信做人的意识，我们要以饱满的热情和积极的姿态投入到期末测验中，杜绝作弊，坚决不能投机取巧。</w:t>
      </w:r>
      <w:r>
        <w:rPr>
          <w:lang w:eastAsia="zh-CN"/>
        </w:rPr>
        <w:br/>
      </w:r>
      <w:r>
        <w:rPr>
          <w:lang w:eastAsia="zh-CN"/>
        </w:rPr>
        <w:t>　　各位同学，大鹏一日同风起，扶摇直上几万里，要想取得期末测验的好成绩，努力是必不可少的，信心也是非常重要的。此时此刻，我们都应当以学习知识为首要任务，不虚度青春，努力拼搏实现人生的价值。</w:t>
      </w:r>
      <w:r>
        <w:rPr>
          <w:lang w:eastAsia="zh-CN"/>
        </w:rPr>
        <w:br/>
      </w:r>
      <w:r>
        <w:rPr>
          <w:lang w:eastAsia="zh-CN"/>
        </w:rPr>
        <w:t>　　谢谢大家！</w:t>
      </w:r>
      <w:r>
        <w:rPr>
          <w:lang w:eastAsia="zh-CN"/>
        </w:rPr>
        <w:br/>
      </w:r>
      <w:r>
        <w:rPr>
          <w:lang w:eastAsia="zh-CN"/>
        </w:rPr>
        <w:t xml:space="preserve">    积极迎接期末考试演讲稿范文 篇8 </w:t>
      </w:r>
      <w:r>
        <w:rPr>
          <w:lang w:eastAsia="zh-CN"/>
        </w:rPr>
        <w:br/>
      </w:r>
      <w:r>
        <w:rPr>
          <w:lang w:eastAsia="zh-CN"/>
        </w:rPr>
        <w:t>　　老师、同学们：</w:t>
      </w:r>
      <w:r>
        <w:rPr>
          <w:lang w:eastAsia="zh-CN"/>
        </w:rPr>
        <w:br/>
      </w:r>
      <w:r>
        <w:rPr>
          <w:lang w:eastAsia="zh-CN"/>
        </w:rPr>
        <w:t>　　早上好!我是来自三年级的沈菲，很荣幸今天能在升旗仪式上讲话，我讲话的主题是：用正确的方式迎接期末考试。</w:t>
      </w:r>
      <w:r>
        <w:rPr>
          <w:lang w:eastAsia="zh-CN"/>
        </w:rPr>
        <w:br/>
      </w:r>
    </w:p>
    <w:p w:rsidR="001B1F19" w14:textId="27C3F48A">
      <w:pPr>
        <w:rPr>
          <w:lang w:eastAsia="zh-CN"/>
        </w:rPr>
        <w:sectPr>
          <w:type w:val="nextPage"/>
          <w:pgSz w:w="11906" w:h="16838"/>
          <w:pgMar w:top="1440" w:right="1800" w:bottom="1440" w:left="1800" w:header="851" w:footer="992" w:gutter="0"/>
          <w:pgNumType w:start="12"/>
          <w:cols w:space="425"/>
          <w:titlePg w:val="0"/>
          <w:docGrid w:type="lines" w:linePitch="312"/>
        </w:sectPr>
      </w:pPr>
      <w:r>
        <w:rPr>
          <w:lang w:eastAsia="zh-CN"/>
        </w:rPr>
        <w:t>　　这周二就要举行期末考试了，首先我们应以积极的心态准备考试，全力以赴取得好成绩。其实与其说应付考试，不如说去迎接考试，与其说检测自己，不说是提高自己。我们应从考试中找到自己在学习中的不足，反思自己的学习方法是否恰当等等，以便在日后的学习中作适当的调整，所以我们应以积极的心态对待考试，既要重视它，又要藐视它，把握这次机会，充分展示自己的才华和智慧。</w:t>
      </w:r>
      <w:r>
        <w:rPr>
          <w:lang w:eastAsia="zh-CN"/>
        </w:rPr>
        <w:br/>
      </w:r>
      <w:r>
        <w:rPr>
          <w:lang w:eastAsia="zh-CN"/>
        </w:rPr>
        <w:t>　　其次，要充分利用好考前的宝贵时间做好复习工作。因为根据我的感受，要在考试中取得好成绩，就必须在精神、情绪和体力上保持最佳状态，不要为了增加学习量而略去睡眠、休息和娱乐的时间，那样在白天的复习考试中，大脑神经处于抑制状态，思维不敏捷、不深刻，判断力差，连平时熟记的知识都恐怕难以再现，这岂不是得不偿失了吗?在复习时可以翻开书本和笔记本，把书上划线、加着重号的部分和上课的笔记联系起来，回想老师讲课的过程，真正做到全面回顾，精心整理，形成知识网络，加深记忆，只有这样，才能做到胸有成竹，不断进步，取得考试的成功。</w:t>
      </w:r>
      <w:r>
        <w:rPr>
          <w:lang w:eastAsia="zh-CN"/>
        </w:rPr>
        <w:br/>
      </w:r>
      <w:r>
        <w:rPr>
          <w:lang w:eastAsia="zh-CN"/>
        </w:rPr>
        <w:t>　　第三，在考试中，要自信应考，面对考试，拿出信心和热忱，爱迪生说：有史以来，没有任何一件伟大的事业不是因为自信和热忱而成功的。所以要相信自己，经过开学以来这段时间认真踏实地学习，我们会考出好成绩的。在答题时要先易后难，仔细审题，细心答题，灵活运用各种简便方法，确保答案正确。</w:t>
      </w:r>
      <w:r>
        <w:rPr>
          <w:lang w:eastAsia="zh-CN"/>
        </w:rPr>
        <w:br/>
      </w:r>
      <w:r>
        <w:rPr>
          <w:lang w:eastAsia="zh-CN"/>
        </w:rPr>
        <w:t>　　第四，在考试中还应做到诚实守信。</w:t>
      </w:r>
      <w:r>
        <w:rPr>
          <w:lang w:eastAsia="zh-CN"/>
        </w:rPr>
        <w:t xml:space="preserve"> 孟子有云：</w:t>
      </w:r>
      <w:r>
        <w:rPr>
          <w:lang w:eastAsia="zh-CN"/>
        </w:rPr>
        <w:t xml:space="preserve"> </w:t>
      </w:r>
      <w:r>
        <w:rPr>
          <w:lang w:eastAsia="zh-CN"/>
        </w:rPr>
        <w:t xml:space="preserve"> 车无辕而不行，人无信则不立。</w:t>
      </w:r>
      <w:r>
        <w:rPr>
          <w:lang w:eastAsia="zh-CN"/>
        </w:rPr>
        <w:t xml:space="preserve"> </w:t>
      </w:r>
    </w:p>
    <w:p w:rsidR="001B1F19" w14:textId="27C3F48A">
      <w:pPr>
        <w:rPr>
          <w:lang w:eastAsia="zh-CN"/>
        </w:rPr>
        <w:sectPr>
          <w:type w:val="nextPage"/>
          <w:pgSz w:w="11906" w:h="16838"/>
          <w:pgMar w:top="1440" w:right="1800" w:bottom="1440" w:left="1800" w:header="851" w:footer="992" w:gutter="0"/>
          <w:pgNumType w:start="13"/>
          <w:cols w:space="425"/>
          <w:titlePg w:val="0"/>
          <w:docGrid w:type="lines" w:linePitch="312"/>
        </w:sectPr>
      </w:pPr>
      <w:r>
        <w:rPr>
          <w:lang w:eastAsia="zh-CN"/>
        </w:rPr>
        <w:t xml:space="preserve"> 只有真诚地面对自己，诚实做人、诚实做事才能获得更多的信任与尊重。因此我们切勿因小失大，为力求考试通过，而违背考试的真意，任由自己一时不负责任的行为而遗憾终身。考试成绩的不如意是暂时的，即使自己的成绩不理想，也不要在考试中采取不正当的竞争手段，我们应当做一个光明磊落的人。赢要赢得别人心服口服，输也要输的坦坦荡荡。期末考试是对前一阶段学习状况的一个总结，成绩的高低反映的是我们半个学期以来学习状态的好坏。但是，考试成绩只能代表过去。考试成绩不理想的同学如果能发奋努力，一定会迎头赶上。一次考试的成绩算不了什么，重要的是不断拼搏，争取更好的成绩。</w:t>
      </w:r>
      <w:r>
        <w:rPr>
          <w:lang w:eastAsia="zh-CN"/>
        </w:rPr>
        <w:br/>
      </w:r>
      <w:r>
        <w:rPr>
          <w:lang w:eastAsia="zh-CN"/>
        </w:rPr>
        <w:t>　　这就是我的一些建议，希望能给大家一些参考，最后，我预祝大家在期末考试中取得优异的成绩!谢谢大家!</w:t>
      </w:r>
      <w:r>
        <w:rPr>
          <w:lang w:eastAsia="zh-CN"/>
        </w:rPr>
        <w:br/>
      </w:r>
      <w:r>
        <w:rPr>
          <w:lang w:eastAsia="zh-CN"/>
        </w:rPr>
        <w:t xml:space="preserve">    积极迎接期末考试演讲稿范文 篇9 </w:t>
      </w:r>
      <w:r>
        <w:rPr>
          <w:lang w:eastAsia="zh-CN"/>
        </w:rPr>
        <w:br/>
      </w:r>
      <w:r>
        <w:rPr>
          <w:lang w:eastAsia="zh-CN"/>
        </w:rPr>
        <w:t>　　亲爱的老师、同学们：</w:t>
      </w:r>
      <w:r>
        <w:rPr>
          <w:lang w:eastAsia="zh-CN"/>
        </w:rPr>
        <w:br/>
      </w:r>
      <w:r>
        <w:rPr>
          <w:lang w:eastAsia="zh-CN"/>
        </w:rPr>
        <w:t>　　大家好!</w:t>
      </w:r>
      <w:r>
        <w:rPr>
          <w:lang w:eastAsia="zh-CN"/>
        </w:rPr>
        <w:br/>
      </w:r>
      <w:r>
        <w:rPr>
          <w:lang w:eastAsia="zh-CN"/>
        </w:rPr>
        <w:t>　　清晨，我们相聚在此，能够站在国旗下讲话，我感到很荣幸，谢谢老师给了我这样一个宝贵的机会，我是来自。今天，我要演讲的题目是《让我们迎接期末考试的到来》!</w:t>
      </w:r>
      <w:r>
        <w:rPr>
          <w:lang w:eastAsia="zh-CN"/>
        </w:rPr>
        <w:br/>
      </w:r>
      <w:r>
        <w:rPr>
          <w:lang w:eastAsia="zh-CN"/>
        </w:rPr>
        <w:t>　　“阳光总在风雨后，乌云上有晴空，珍惜所有的感动，每一份希望在你手中。”这首歌叫做《阳光总在风雨后》，我相信大家都很熟悉。生活就是如此，不经历风雨，怎么能见到彩虹?那么我们不经历期中考试，怎能知道我们学习的效果?怎能知道我们学到些什么?</w:t>
      </w:r>
      <w:r>
        <w:rPr>
          <w:lang w:eastAsia="zh-CN"/>
        </w:rPr>
        <w:br/>
      </w:r>
      <w:r>
        <w:rPr>
          <w:lang w:eastAsia="zh-CN"/>
        </w:rPr>
        <w:t>　　时间过的真快，一转眼，期中考试已经悄悄地临近了。检验我们这半个学期来学习情况的时刻即将来到，相信我们每位同学都有自己周密的复习计划。同学们，你们做好准备了吗?在这里，我想给大家提点建议.</w:t>
      </w:r>
      <w:r>
        <w:rPr>
          <w:lang w:eastAsia="zh-CN"/>
        </w:rPr>
        <w:br/>
      </w:r>
      <w:r>
        <w:rPr>
          <w:lang w:eastAsia="zh-CN"/>
        </w:rPr>
        <w:t>　　第一，与时间赛跑。</w:t>
      </w:r>
      <w:r>
        <w:rPr>
          <w:lang w:eastAsia="zh-CN"/>
        </w:rPr>
        <w:br/>
      </w:r>
    </w:p>
    <w:p w:rsidR="001B1F19" w14:textId="27C3F48A">
      <w:pPr>
        <w:rPr>
          <w:lang w:eastAsia="zh-CN"/>
        </w:rPr>
        <w:sectPr>
          <w:type w:val="nextPage"/>
          <w:pgSz w:w="11906" w:h="16838"/>
          <w:pgMar w:top="1440" w:right="1800" w:bottom="1440" w:left="1800" w:header="851" w:footer="992" w:gutter="0"/>
          <w:pgNumType w:start="14"/>
          <w:cols w:space="425"/>
          <w:titlePg w:val="0"/>
          <w:docGrid w:type="lines" w:linePitch="312"/>
        </w:sectPr>
      </w:pPr>
      <w:r>
        <w:rPr>
          <w:lang w:eastAsia="zh-CN"/>
        </w:rPr>
        <w:t>　　时间就是生命，时间就是一切，也许一分钟的时候不能给你带来一分的成绩，但是一分钟的时间，绝对可以给你带来一点一滴的进步。在历史的长河中，时间是最公正的，但也是最短暂的，只有争分夺秒去努力，只有与时间赛跑，我们的成绩才会有更多的进步，期中考试才会变得轻松自在。</w:t>
      </w:r>
      <w:r>
        <w:rPr>
          <w:lang w:eastAsia="zh-CN"/>
        </w:rPr>
        <w:br/>
      </w:r>
      <w:r>
        <w:rPr>
          <w:lang w:eastAsia="zh-CN"/>
        </w:rPr>
        <w:t>　　第二，与汗水相伴</w:t>
      </w:r>
      <w:r>
        <w:rPr>
          <w:lang w:eastAsia="zh-CN"/>
        </w:rPr>
        <w:br/>
      </w:r>
      <w:r>
        <w:rPr>
          <w:lang w:eastAsia="zh-CN"/>
        </w:rPr>
        <w:t>　　锲而不舍，金石可镂;锲而舍之，朽木不折;坚持到底，不懈追求，一切皆有可能。美国作家海明威的《老人与海》中的主人公，永不言败的信念让他创造了奇迹。同时坚持也包含了历经磨练的过程。“宝剑锋从磨砺出，梅花香自苦寒来”，可见，成功是与汗水相伴的。期中考试也是如此，只有我们不断努力，不怕辛苦，不畏艰难，汗水会化成雨露，取得期中考试的大捷。</w:t>
      </w:r>
      <w:r>
        <w:rPr>
          <w:lang w:eastAsia="zh-CN"/>
        </w:rPr>
        <w:br/>
      </w:r>
      <w:r>
        <w:rPr>
          <w:lang w:eastAsia="zh-CN"/>
        </w:rPr>
        <w:t>　　此时，有的同学以为自己的成绩差，到期中考试了，再怎么努力也赶不上前面的同学了。其实不是这样，原来基础较差的同学更加应充分利用期中复习的时机，狠抓基础，查漏补缺，做到复习到位，消化到位，宁可学少点，也要学好点。哪怕期中考试的时候取得最后一名，但是只要尽力了，也是最好的一名。</w:t>
      </w:r>
      <w:r>
        <w:rPr>
          <w:lang w:eastAsia="zh-CN"/>
        </w:rPr>
        <w:br/>
      </w:r>
      <w:r>
        <w:rPr>
          <w:lang w:eastAsia="zh-CN"/>
        </w:rPr>
        <w:t>　　第三，不心急如焚</w:t>
      </w:r>
      <w:r>
        <w:rPr>
          <w:lang w:eastAsia="zh-CN"/>
        </w:rPr>
        <w:br/>
      </w:r>
    </w:p>
    <w:p w:rsidR="001B1F19" w14:textId="27C3F48A">
      <w:pPr>
        <w:rPr>
          <w:lang w:eastAsia="zh-CN"/>
        </w:rPr>
        <w:sectPr>
          <w:type w:val="nextPage"/>
          <w:pgSz w:w="11906" w:h="16838"/>
          <w:pgMar w:top="1440" w:right="1800" w:bottom="1440" w:left="1800" w:header="851" w:footer="992" w:gutter="0"/>
          <w:pgNumType w:start="15"/>
          <w:cols w:space="425"/>
          <w:titlePg w:val="0"/>
          <w:docGrid w:type="lines" w:linePitch="312"/>
        </w:sectPr>
      </w:pPr>
      <w:r>
        <w:rPr>
          <w:lang w:eastAsia="zh-CN"/>
        </w:rPr>
        <w:t>　　临近考试了，很多同学就感到心情很沉重，吃饭吃不香，睡觉睡不好，一心只想着要考试了，其实这样是不对的，心态是最重要的，一定要保持一颗平稳的心，坦然的迎接考试，迎接梦想的飞翔。你可以思慕古人那种“不以物喜，不以己悲”的旷达胸襟，向往诗圣李白恃才傲物的豪迈情怀，艳羡毛泽东的“问苍茫大地，谁主沉浮”的高瞻远瞩。人生处处精彩，让我们都拥有足够的信心，充分的做好准备，迎接期中考试的到来。</w:t>
      </w:r>
      <w:r>
        <w:rPr>
          <w:lang w:eastAsia="zh-CN"/>
        </w:rPr>
        <w:br/>
      </w:r>
      <w:r>
        <w:rPr>
          <w:lang w:eastAsia="zh-CN"/>
        </w:rPr>
        <w:t>　　第四，不投机取巧</w:t>
      </w:r>
      <w:r>
        <w:rPr>
          <w:lang w:eastAsia="zh-CN"/>
        </w:rPr>
        <w:br/>
      </w:r>
      <w:r>
        <w:rPr>
          <w:lang w:eastAsia="zh-CN"/>
        </w:rPr>
        <w:t>　　考试是一场公平的比赛，是靠平时的日积月累，在考试当中，不要心存侥幸窃取他人的劳动成果，我们每个人都应该有一种“文明考试，诚信做人”的意识，我们要以饱满的热情和积极的姿态投入到期末考试中，杜绝作弊，坚决不能投机取巧。</w:t>
      </w:r>
      <w:r>
        <w:rPr>
          <w:lang w:eastAsia="zh-CN"/>
        </w:rPr>
        <w:br/>
      </w:r>
      <w:r>
        <w:rPr>
          <w:lang w:eastAsia="zh-CN"/>
        </w:rPr>
        <w:t>　　各位同学，大鹏一日同风起，扶摇直上几万里，要想取得期中考试的好成绩，努力是必不可少的，信心也是非常重要的。此时此刻，我们都应当以学习知识为首要任务，不虚度青春，努力拼搏实现人生的价值。让我们都养足精力，充实头脑，在期中考试中打好漂亮的一战吧!我的演讲结束，谢谢大家!</w:t>
      </w:r>
      <w:r>
        <w:rPr>
          <w:lang w:eastAsia="zh-CN"/>
        </w:rPr>
        <w:br/>
      </w:r>
      <w:r>
        <w:rPr>
          <w:lang w:eastAsia="zh-CN"/>
        </w:rPr>
        <w:t xml:space="preserve">    积极迎接期末考试演讲稿范文 篇10 </w:t>
      </w:r>
      <w:r>
        <w:rPr>
          <w:lang w:eastAsia="zh-CN"/>
        </w:rPr>
        <w:br/>
      </w:r>
      <w:r>
        <w:rPr>
          <w:lang w:eastAsia="zh-CN"/>
        </w:rPr>
        <w:t>　　敬爱的老师，亲爱的同学们：</w:t>
      </w:r>
      <w:r>
        <w:rPr>
          <w:lang w:eastAsia="zh-CN"/>
        </w:rPr>
        <w:br/>
      </w:r>
    </w:p>
    <w:p w:rsidR="001B1F19" w14:textId="27C3F48A">
      <w:pPr>
        <w:rPr>
          <w:lang w:eastAsia="zh-CN"/>
        </w:rPr>
        <w:sectPr>
          <w:type w:val="nextPage"/>
          <w:pgSz w:w="11906" w:h="16838"/>
          <w:pgMar w:top="1440" w:right="1800" w:bottom="1440" w:left="1800" w:header="851" w:footer="992" w:gutter="0"/>
          <w:pgNumType w:start="16"/>
          <w:cols w:space="425"/>
          <w:titlePg w:val="0"/>
          <w:docGrid w:type="lines" w:linePitch="312"/>
        </w:sectPr>
      </w:pPr>
      <w:r>
        <w:rPr>
          <w:lang w:eastAsia="zh-CN"/>
        </w:rPr>
        <w:t>　　今天，我演讲的题目是《积极备战期末考试》。同学们，再过两周期末考试将如期而至，此时的你是怎样的一种心情?每天忙得焦头烂额还抱怨着有写不完的作业?其实我想说面对考试我们要有一个良好的心态，太过紧张，则会造成一直绷紧的弦不得放松，也会疲惫不堪。太过放松，则无法戒躁戒躁，谨慎应考。我们已经历过无数大考小考，现在提起“考试”二字，有些同学会有稍稍麻木之感。但我的建议是：继续保持积极认真的态度和适度的紧张，脚踏实地的跟随老师的.节奏复习，不抱怨，不放弃，再苦再累也要坚持。优秀的学生大多是在考试前拥有稳定的心态的。精神集中，思虑谨慎，将会收到意想不到的结果。</w:t>
      </w:r>
      <w:r>
        <w:rPr>
          <w:lang w:eastAsia="zh-CN"/>
        </w:rPr>
        <w:br/>
      </w:r>
      <w:r>
        <w:rPr>
          <w:lang w:eastAsia="zh-CN"/>
        </w:rPr>
        <w:t>　　在考试过程中，如果前一科没有达到预期目标，也千万不要懊悔。把精力投入到之后的科目才是正确的心态。遇到困难默念三遍：我能行!让全身涌动着热血的力量，披荆斩棘，这是自信的助推力。</w:t>
      </w:r>
      <w:r>
        <w:rPr>
          <w:lang w:eastAsia="zh-CN"/>
        </w:rPr>
        <w:br/>
      </w:r>
      <w:r>
        <w:rPr>
          <w:lang w:eastAsia="zh-CN"/>
        </w:rPr>
        <w:t>　　最后我想说，考试同时也是一面诚信的镜子。青春是一朵华丽的裙袂，出现任何瑕疵都是一种玷污，尤其是诚信。考卷上留下的每一个痕迹，折射出的应该都是我们的真实水平。没有必要为了分数放弃最宝贵的品质。</w:t>
      </w:r>
      <w:r>
        <w:rPr>
          <w:lang w:eastAsia="zh-CN"/>
        </w:rPr>
        <w:br/>
      </w:r>
      <w:r>
        <w:rPr>
          <w:lang w:eastAsia="zh-CN"/>
        </w:rPr>
        <w:t>　　亲爱的同学们，考试的号角已经吹响，胜利的旋律在寰宇中回荡。乘风破浪正此时，直挂云帆济沧海!行动起来吧，我们一定会谱写自己的辉煌!然后我会骄傲的宣布：我努力了，我奋斗了，我成功了!</w:t>
      </w:r>
      <w:r>
        <w:rPr>
          <w:lang w:eastAsia="zh-CN"/>
        </w:rPr>
        <w:br/>
      </w:r>
      <w:r>
        <w:rPr>
          <w:lang w:eastAsia="zh-CN"/>
        </w:rPr>
        <w:t>　　最后祝全体同学在期末考试中取得优异成绩。</w:t>
      </w:r>
      <w:r>
        <w:rPr>
          <w:lang w:eastAsia="zh-CN"/>
        </w:rPr>
        <w:br/>
      </w:r>
      <w:r>
        <w:rPr>
          <w:lang w:eastAsia="zh-CN"/>
        </w:rPr>
        <w:t>　　谢谢大家。</w:t>
      </w:r>
      <w:r>
        <w:rPr>
          <w:lang w:eastAsia="zh-CN"/>
        </w:rPr>
        <w:br/>
      </w:r>
      <w:r>
        <w:rPr>
          <w:lang w:eastAsia="zh-CN"/>
        </w:rPr>
        <w:t xml:space="preserve">    积极迎接期末考试演讲稿范文 篇11 </w:t>
      </w:r>
      <w:r>
        <w:rPr>
          <w:lang w:eastAsia="zh-CN"/>
        </w:rPr>
        <w:br/>
      </w:r>
      <w:r>
        <w:rPr>
          <w:lang w:eastAsia="zh-CN"/>
        </w:rPr>
        <w:t>　　敬爱的老师、亲爱的同学们：</w:t>
      </w:r>
      <w:r>
        <w:rPr>
          <w:lang w:eastAsia="zh-CN"/>
        </w:rPr>
        <w:br/>
      </w:r>
      <w:r>
        <w:rPr>
          <w:lang w:eastAsia="zh-CN"/>
        </w:rPr>
        <w:t>　　大家好！我是来自四2班的赵元畅，今天我国旗下的题目是《做好复习工作，迎接期末考试》。</w:t>
      </w:r>
      <w:r>
        <w:rPr>
          <w:lang w:eastAsia="zh-CN"/>
        </w:rPr>
        <w:br/>
      </w:r>
      <w:r>
        <w:rPr>
          <w:lang w:eastAsia="zh-CN"/>
        </w:rPr>
        <w:t>　　同学们，我们已经进入了复习阶段，可是我想问大家，我们真的会复习吗？其实，我在平时的学习中发现复习是有技巧有方法的，是讲究效率的。</w:t>
      </w:r>
      <w:r>
        <w:rPr>
          <w:lang w:eastAsia="zh-CN"/>
        </w:rPr>
        <w:br/>
      </w:r>
    </w:p>
    <w:p w:rsidR="001B1F19" w14:textId="27C3F48A">
      <w:pPr>
        <w:rPr>
          <w:lang w:eastAsia="zh-CN"/>
        </w:rPr>
        <w:sectPr>
          <w:type w:val="nextPage"/>
          <w:pgSz w:w="11906" w:h="16838"/>
          <w:pgMar w:top="1440" w:right="1800" w:bottom="1440" w:left="1800" w:header="851" w:footer="992" w:gutter="0"/>
          <w:pgNumType w:start="17"/>
          <w:cols w:space="425"/>
          <w:titlePg w:val="0"/>
          <w:docGrid w:type="lines" w:linePitch="312"/>
        </w:sectPr>
      </w:pPr>
      <w:r>
        <w:rPr>
          <w:lang w:eastAsia="zh-CN"/>
        </w:rPr>
        <w:t>　　首先，我们必须保证每天8小时睡眠。晚上不要熬夜，到时间就睡觉。中午坚持午睡，午睡的时间不要太长。因为有了充足的睡眠我们才会有饱满的在课堂上听讲、思考、发言。</w:t>
      </w:r>
      <w:r>
        <w:rPr>
          <w:lang w:eastAsia="zh-CN"/>
        </w:rPr>
        <w:br/>
      </w:r>
      <w:r>
        <w:rPr>
          <w:lang w:eastAsia="zh-CN"/>
        </w:rPr>
        <w:t>　　接下来就是学习时要全神贯注。妈妈常跟我说，玩的时候痛快玩，学的时候踏实学。一天到晚伏案苦读，不是良策。复习也并不意味着一直不休息。学习到一定程度就得休息、补充能量。学习之余，可以发展自己的爱好特长。但学习时，一定要全身心地投入，手脑并用。</w:t>
      </w:r>
      <w:r>
        <w:rPr>
          <w:lang w:eastAsia="zh-CN"/>
        </w:rPr>
        <w:br/>
      </w:r>
      <w:r>
        <w:rPr>
          <w:lang w:eastAsia="zh-CN"/>
        </w:rPr>
        <w:t>　　当然，我们还要坚持体育锻炼。身体是学习的本钱。没有一个好的身体，再大的能耐也无法发挥。因而，再繁忙的学习，也不可忽视放松锻炼。有的同学为了学习而忽视锻炼，身体越来越弱，常常因为生病去医院而请假，耽误了不少时间，这样怎么能提高学习效率呢？所以我们要加强锻炼，增强自身抵抗力。</w:t>
      </w:r>
      <w:r>
        <w:rPr>
          <w:lang w:eastAsia="zh-CN"/>
        </w:rPr>
        <w:br/>
      </w:r>
      <w:r>
        <w:rPr>
          <w:lang w:eastAsia="zh-CN"/>
        </w:rPr>
        <w:t>　　最后，我认为复习过程中还要注意。我在学习过程中，把各科课本、作业和资料有规律地放在一起，等到需要用时，一看便知在哪。而有的学生查阅某本书时，东找西翻，不见踪影。时间就在忙碌而焦急的寻找中逝去。我认为，没有条理的学生不会学得很好。另外，我还有一本错题集，这本错题集上收集了很多我平时做错的题目，我在建错题集时，不仅仅是将错题抄了下来订正，还写出了每一道题目的陷阱，以及当时做错的原因。</w:t>
      </w:r>
      <w:r>
        <w:rPr>
          <w:lang w:eastAsia="zh-CN"/>
        </w:rPr>
        <w:br/>
      </w:r>
      <w:r>
        <w:rPr>
          <w:lang w:eastAsia="zh-CN"/>
        </w:rPr>
        <w:t>　　同学们，让我们利用好期末考试前的这段时间好好复习吧，希望我们大家都能考己满意的成绩来。</w:t>
      </w:r>
      <w:r>
        <w:rPr>
          <w:lang w:eastAsia="zh-CN"/>
        </w:rPr>
        <w:br/>
      </w:r>
    </w:p>
    <w:p w:rsidR="001B1F19" w14:textId="27C3F48A">
      <w:pPr>
        <w:rPr>
          <w:lang w:eastAsia="zh-CN"/>
        </w:rPr>
        <w:sectPr>
          <w:type w:val="nextPage"/>
          <w:pgSz w:w="11906" w:h="16838"/>
          <w:pgMar w:top="1440" w:right="1800" w:bottom="1440" w:left="1800" w:header="851" w:footer="992" w:gutter="0"/>
          <w:pgNumType w:start="18"/>
          <w:cols w:space="425"/>
          <w:titlePg w:val="0"/>
          <w:docGrid w:type="lines" w:linePitch="312"/>
        </w:sectPr>
      </w:pPr>
      <w:r>
        <w:rPr>
          <w:lang w:eastAsia="zh-CN"/>
        </w:rPr>
        <w:t xml:space="preserve">    积极迎接期末考试演讲稿范文 篇12 </w:t>
      </w:r>
      <w:r>
        <w:rPr>
          <w:lang w:eastAsia="zh-CN"/>
        </w:rPr>
        <w:br/>
      </w:r>
      <w:r>
        <w:rPr>
          <w:lang w:eastAsia="zh-CN"/>
        </w:rPr>
        <w:t>　　尊敬的老師，亲爱的同学：</w:t>
      </w:r>
      <w:r>
        <w:rPr>
          <w:lang w:eastAsia="zh-CN"/>
        </w:rPr>
        <w:br/>
      </w:r>
      <w:r>
        <w:rPr>
          <w:lang w:eastAsia="zh-CN"/>
        </w:rPr>
        <w:t>　　大家上午好！今天我很荣幸能够代表我们班站在这里为大家演讲。我演讲的题目是《迎战期末考试》，在即将到来的期末考试中，希望给同学们加油打气！</w:t>
      </w:r>
      <w:r>
        <w:rPr>
          <w:lang w:eastAsia="zh-CN"/>
        </w:rPr>
        <w:br/>
      </w:r>
      <w:r>
        <w:rPr>
          <w:lang w:eastAsia="zh-CN"/>
        </w:rPr>
        <w:t>　　同学们，我们刚刚挥手告别20__年，迎来了新的一年——20__年，不少同学还没有从轻松愉快的节日气氛中回过神来。可当我们静下心来聆听时间，猛然发现，期末考试已经悄然而至，学习生活也似乎变得紧张忙碌起来，对于考试，乐观的同学把它看成是一次挑战，在挑战中肯定自己，超越自己。悲观的同学则把它视为苦役，在苦役中消沉自己，丢失自己。</w:t>
      </w:r>
      <w:r>
        <w:rPr>
          <w:lang w:eastAsia="zh-CN"/>
        </w:rPr>
        <w:br/>
      </w:r>
      <w:r>
        <w:rPr>
          <w:lang w:eastAsia="zh-CN"/>
        </w:rPr>
        <w:t>　　面对日益临近的期末考试，的确让人又兴奋又担忧。兴奋的是因为考试过后有一个长长的假期，担忧的是自己能不能在考试中取得好成绩。期末考试不仅是对我们本学期学习成果的一次大盘点、大检阅，同时是对同学们综合素质的一次挑战，更是对同学们自信心、自觉性、意志力、诚信度的一次考验。虽然我们不是每个人都能成为优胜者，但我相信大家都是追求进步、超越自我的勇敢者。我们要把学习看作一种生活，我们就不会苟延残喘，把考试当成一种习惯，我们就不会紧张不安。保持健康、积极、愉快的心态，有助于提高复习效率。</w:t>
      </w:r>
      <w:r>
        <w:rPr>
          <w:lang w:eastAsia="zh-CN"/>
        </w:rPr>
        <w:br/>
      </w:r>
    </w:p>
    <w:p w:rsidR="001B1F19" w14:textId="27C3F48A">
      <w:pPr>
        <w:rPr>
          <w:lang w:eastAsia="zh-CN"/>
        </w:rPr>
        <w:sectPr>
          <w:type w:val="nextPage"/>
          <w:pgSz w:w="11906" w:h="16838"/>
          <w:pgMar w:top="1440" w:right="1800" w:bottom="1440" w:left="1800" w:header="851" w:footer="992" w:gutter="0"/>
          <w:pgNumType w:start="19"/>
          <w:cols w:space="425"/>
          <w:titlePg w:val="0"/>
          <w:docGrid w:type="lines" w:linePitch="312"/>
        </w:sectPr>
      </w:pPr>
      <w:r>
        <w:rPr>
          <w:lang w:eastAsia="zh-CN"/>
        </w:rPr>
        <w:t>　　俗话说，一分耕耘一分收获，要想收获得好，就得耕耘得好。期末复习内容多，时间紧，要想考出好成绩，就必须立即行动起来，树立信心，珍惜时间，勤奋学习，以从容、自信的态度面对期末考试，并根据学科特点和自身特点，制定出适合于自己的切实可行的复习计划，对这两天的学习、考试作出详细、科学、合理的安排，就一定能够正常发挥出自己应有的水平。我相信，经过老師和同学们自己的不懈努力，我们应该有理由理直气壮地说一声：“期末考试，我准备好了！”</w:t>
      </w:r>
      <w:r>
        <w:rPr>
          <w:lang w:eastAsia="zh-CN"/>
        </w:rPr>
        <w:br/>
      </w:r>
      <w:r>
        <w:rPr>
          <w:lang w:eastAsia="zh-CN"/>
        </w:rPr>
        <w:t>　　最后，预祝同学们在期末考试中取得理想的成绩！</w:t>
      </w:r>
      <w:r>
        <w:rPr>
          <w:lang w:eastAsia="zh-CN"/>
        </w:rPr>
        <w:br/>
      </w:r>
      <w:r>
        <w:rPr>
          <w:lang w:eastAsia="zh-CN"/>
        </w:rPr>
        <w:t>　　谢谢大家，我的演讲完毕。</w:t>
      </w:r>
      <w:r>
        <w:rPr>
          <w:lang w:eastAsia="zh-CN"/>
        </w:rPr>
        <w:br/>
      </w:r>
      <w:r>
        <w:rPr>
          <w:lang w:eastAsia="zh-CN"/>
        </w:rPr>
        <w:t xml:space="preserve">    积极迎接期末考试演讲稿范文 篇13 </w:t>
      </w:r>
      <w:r>
        <w:rPr>
          <w:lang w:eastAsia="zh-CN"/>
        </w:rPr>
        <w:br/>
      </w:r>
      <w:r>
        <w:rPr>
          <w:lang w:eastAsia="zh-CN"/>
        </w:rPr>
        <w:t>　　敬爱的老师、亲爱的同学：</w:t>
      </w:r>
      <w:r>
        <w:rPr>
          <w:lang w:eastAsia="zh-CN"/>
        </w:rPr>
        <w:br/>
      </w:r>
      <w:r>
        <w:rPr>
          <w:lang w:eastAsia="zh-CN"/>
        </w:rPr>
        <w:t>　　大家好!</w:t>
      </w:r>
      <w:r>
        <w:rPr>
          <w:lang w:eastAsia="zh-CN"/>
        </w:rPr>
        <w:br/>
      </w:r>
      <w:r>
        <w:rPr>
          <w:lang w:eastAsia="zh-CN"/>
        </w:rPr>
        <w:t>　　光阴似箭，日月如梭。一转眼，又一个学期即将结束，期末考也已经悄悄地临近了。检验我们一学期来学习情况的时刻即将来到，相信我们每位同学都有自己周密的复习计划。</w:t>
      </w:r>
      <w:r>
        <w:rPr>
          <w:lang w:eastAsia="zh-CN"/>
        </w:rPr>
        <w:br/>
      </w:r>
      <w:r>
        <w:rPr>
          <w:lang w:eastAsia="zh-CN"/>
        </w:rPr>
        <w:t>　　期末考可以检验同学们在本学期所学的知识是否扎实?有哪些漏洞和不足?便于我们总结经验和教训，为下一个学期的学习作好打算。</w:t>
      </w:r>
      <w:r>
        <w:rPr>
          <w:lang w:eastAsia="zh-CN"/>
        </w:rPr>
        <w:br/>
      </w:r>
      <w:r>
        <w:rPr>
          <w:lang w:eastAsia="zh-CN"/>
        </w:rPr>
        <w:t>　　那么，我们究竟应该怎样迎接期末考呢?</w:t>
      </w:r>
      <w:r>
        <w:rPr>
          <w:lang w:eastAsia="zh-CN"/>
        </w:rPr>
        <w:br/>
      </w:r>
      <w:r>
        <w:rPr>
          <w:lang w:eastAsia="zh-CN"/>
        </w:rPr>
        <w:t>　　一，对于未学完的课程，上课一定要认真听讲，课前预习，课后复习，认真完成老师布置的作业，以便巩固所学的知识。</w:t>
      </w:r>
      <w:r>
        <w:rPr>
          <w:lang w:eastAsia="zh-CN"/>
        </w:rPr>
        <w:br/>
      </w:r>
      <w:r>
        <w:rPr>
          <w:lang w:eastAsia="zh-CN"/>
        </w:rPr>
        <w:t>　　二，要合理安排时间复习，在完成作业的前提下，有计划地安排时间进行复习。不懂的地方请教老师或同学，决不放过任何一个难点和疑点。</w:t>
      </w:r>
      <w:r>
        <w:rPr>
          <w:lang w:eastAsia="zh-CN"/>
        </w:rPr>
        <w:br/>
      </w:r>
    </w:p>
    <w:p w:rsidR="001B1F19" w14:textId="27C3F48A">
      <w:pPr>
        <w:rPr>
          <w:lang w:eastAsia="zh-CN"/>
        </w:rPr>
        <w:sectPr>
          <w:type w:val="nextPage"/>
          <w:pgSz w:w="11906" w:h="16838"/>
          <w:pgMar w:top="1440" w:right="1800" w:bottom="1440" w:left="1800" w:header="851" w:footer="992" w:gutter="0"/>
          <w:pgNumType w:start="20"/>
          <w:cols w:space="425"/>
          <w:titlePg w:val="0"/>
          <w:docGrid w:type="lines" w:linePitch="312"/>
        </w:sectPr>
      </w:pPr>
      <w:r>
        <w:rPr>
          <w:lang w:eastAsia="zh-CN"/>
        </w:rPr>
        <w:t>　　三，当老师带领大家复习的时候，一定要认真听讲，紧跟老师的思路，这样会达到事半功倍的效果。另外，创造良好的学习气氛，能促使我们认真学习，有助于我们取得好成绩。</w:t>
      </w:r>
      <w:r>
        <w:rPr>
          <w:lang w:eastAsia="zh-CN"/>
        </w:rPr>
        <w:br/>
      </w:r>
      <w:r>
        <w:rPr>
          <w:lang w:eastAsia="zh-CN"/>
        </w:rPr>
        <w:t>　　期末考转眼即将到来，同学们，让我们积极行动起来，抓紧现在的一分一秒，认真做好复习工作，期末考取得好成绩，为即将结束的一个学期，画上一个圆满的句号!来报答为我们辛勤操劳的园丁&amp;&amp;敬爱的老师!</w:t>
      </w:r>
      <w:r>
        <w:rPr>
          <w:lang w:eastAsia="zh-CN"/>
        </w:rPr>
        <w:br/>
      </w:r>
      <w:r>
        <w:rPr>
          <w:lang w:eastAsia="zh-CN"/>
        </w:rPr>
        <w:t xml:space="preserve">    积极迎接期末考试演讲稿范文 篇14 </w:t>
      </w:r>
      <w:r>
        <w:rPr>
          <w:lang w:eastAsia="zh-CN"/>
        </w:rPr>
        <w:br/>
      </w:r>
      <w:r>
        <w:rPr>
          <w:lang w:eastAsia="zh-CN"/>
        </w:rPr>
        <w:t>　　尊敬的各位领导、老师、亲爱的同学们：</w:t>
      </w:r>
      <w:r>
        <w:rPr>
          <w:lang w:eastAsia="zh-CN"/>
        </w:rPr>
        <w:br/>
      </w:r>
      <w:r>
        <w:rPr>
          <w:lang w:eastAsia="zh-CN"/>
        </w:rPr>
        <w:t>　　大家好！</w:t>
      </w:r>
      <w:r>
        <w:rPr>
          <w:lang w:eastAsia="zh-CN"/>
        </w:rPr>
        <w:br/>
      </w:r>
      <w:r>
        <w:rPr>
          <w:lang w:eastAsia="zh-CN"/>
        </w:rPr>
        <w:t>　　清晨，我们相聚在此，能够站在国旗下讲话，我感到很荣幸，谢谢老师给了我这样一个宝贵的机会，我是来自。今天，我要演讲的题目是《让我们迎接期末考试的到来》！</w:t>
      </w:r>
      <w:r>
        <w:rPr>
          <w:lang w:eastAsia="zh-CN"/>
        </w:rPr>
        <w:br/>
      </w:r>
      <w:r>
        <w:rPr>
          <w:lang w:eastAsia="zh-CN"/>
        </w:rPr>
        <w:t>　　“阳光总在风雨后，乌云上有晴空，珍惜所有的感动，每一份希望在你手中。”这首歌叫做《阳光总在风雨后》，我相信大家都很熟悉。生活就是如此，不经历风雨，怎么能见到彩虹?那么我们不经历期中考试，怎能知道我们学习的效果?怎能知道我们学到些什么?</w:t>
      </w:r>
      <w:r>
        <w:rPr>
          <w:lang w:eastAsia="zh-CN"/>
        </w:rPr>
        <w:br/>
      </w:r>
      <w:r>
        <w:rPr>
          <w:lang w:eastAsia="zh-CN"/>
        </w:rPr>
        <w:t>　　时间过的真快，一转眼，期中考试已经悄悄地临近了。检验我们这半个学期来学习情况的时刻即将来到，相信我们每位同学都有自己周密的复习计划。同学们，你们做好准备了吗?在这里，我想给大家提点建议。</w:t>
      </w:r>
      <w:r>
        <w:rPr>
          <w:lang w:eastAsia="zh-CN"/>
        </w:rPr>
        <w:br/>
      </w:r>
      <w:r>
        <w:rPr>
          <w:lang w:eastAsia="zh-CN"/>
        </w:rPr>
        <w:t>　　第一，与时间赛跑。</w:t>
      </w:r>
      <w:r>
        <w:rPr>
          <w:lang w:eastAsia="zh-CN"/>
        </w:rPr>
        <w:br/>
      </w:r>
    </w:p>
    <w:p w:rsidR="001B1F19" w14:textId="27C3F48A">
      <w:pPr>
        <w:rPr>
          <w:lang w:eastAsia="zh-CN"/>
        </w:rPr>
        <w:sectPr>
          <w:type w:val="nextPage"/>
          <w:pgSz w:w="11906" w:h="16838"/>
          <w:pgMar w:top="1440" w:right="1800" w:bottom="1440" w:left="1800" w:header="851" w:footer="992" w:gutter="0"/>
          <w:pgNumType w:start="21"/>
          <w:cols w:space="425"/>
          <w:titlePg w:val="0"/>
          <w:docGrid w:type="lines" w:linePitch="312"/>
        </w:sectPr>
      </w:pPr>
      <w:r>
        <w:rPr>
          <w:lang w:eastAsia="zh-CN"/>
        </w:rPr>
        <w:t>　　时间就是生命，时间就是一切，也许一分钟的时候不能给你带来一分的成绩，但是一分钟的时间，绝对可以给你带来一点一滴的进步。在历史的长河中，时间是最公正的，但也是最短暂的，只有争分夺秒去努力，只有与时间赛跑，我们的成绩才会有更多的进步，期中考试才会变得轻松自在。</w:t>
      </w:r>
      <w:r>
        <w:rPr>
          <w:lang w:eastAsia="zh-CN"/>
        </w:rPr>
        <w:br/>
      </w:r>
      <w:r>
        <w:rPr>
          <w:lang w:eastAsia="zh-CN"/>
        </w:rPr>
        <w:t>　　第二，与汗水相伴</w:t>
      </w:r>
      <w:r>
        <w:rPr>
          <w:lang w:eastAsia="zh-CN"/>
        </w:rPr>
        <w:br/>
      </w:r>
      <w:r>
        <w:rPr>
          <w:lang w:eastAsia="zh-CN"/>
        </w:rPr>
        <w:t>　　锲而不舍，金石可镂;锲而舍之，朽木不折;坚持到底，不懈追求，一切皆有可能。美国作家海明威的《老人与海》中的主人公，永不言败的信念让他创造了奇迹。同时坚持也包含了历经磨练的过程。“宝剑锋从磨砺出，梅花香自苦寒来”，可见，成功是与汗水相伴的。期中考试也是如此，只有我们不断努力，不怕辛苦，不畏艰难，汗水会化成雨露，取得期中考试的大捷。</w:t>
      </w:r>
      <w:r>
        <w:rPr>
          <w:lang w:eastAsia="zh-CN"/>
        </w:rPr>
        <w:br/>
      </w:r>
      <w:r>
        <w:rPr>
          <w:lang w:eastAsia="zh-CN"/>
        </w:rPr>
        <w:t>　　此时，有的同学以为自己的成绩差，到期中考试了，再怎么努力也赶不上前面的同学了。其实不是这样，原来基础较差的同学更加应充分利用期中复习的时机，狠抓基础，查漏补缺，做到复习到位，消化到位，宁可学少点，也要学好点。哪怕期中考试的时候取得最后一名，但是只要尽力了，也是最好的一名。</w:t>
      </w:r>
      <w:r>
        <w:rPr>
          <w:lang w:eastAsia="zh-CN"/>
        </w:rPr>
        <w:br/>
      </w:r>
      <w:r>
        <w:rPr>
          <w:lang w:eastAsia="zh-CN"/>
        </w:rPr>
        <w:t>　　第三，不心急如焚</w:t>
      </w:r>
      <w:r>
        <w:rPr>
          <w:lang w:eastAsia="zh-CN"/>
        </w:rPr>
        <w:br/>
      </w:r>
    </w:p>
    <w:p w:rsidR="001B1F19" w14:textId="27C3F48A">
      <w:pPr>
        <w:rPr>
          <w:lang w:eastAsia="zh-CN"/>
        </w:rPr>
        <w:sectPr>
          <w:type w:val="nextPage"/>
          <w:pgSz w:w="11906" w:h="16838"/>
          <w:pgMar w:top="1440" w:right="1800" w:bottom="1440" w:left="1800" w:header="851" w:footer="992" w:gutter="0"/>
          <w:pgNumType w:start="22"/>
          <w:cols w:space="425"/>
          <w:titlePg w:val="0"/>
          <w:docGrid w:type="lines" w:linePitch="312"/>
        </w:sectPr>
      </w:pPr>
      <w:r>
        <w:rPr>
          <w:lang w:eastAsia="zh-CN"/>
        </w:rPr>
        <w:t>　　临近考试了，很多同学就感到心情很沉重，吃饭吃不香，睡觉睡不好，一心只想着要考试了，其实这样是不对的，心态是最重要的，一定要保持一颗平稳的心，坦然的迎接考试，迎接梦想的飞翔。你可以思慕古人那种“不以物喜，不以己悲”的旷达胸襟，向往诗圣李白恃才傲物的'豪迈情怀，艳羡毛泽东的“问苍茫大地，谁主沉浮”的高瞻远瞩。人生处处精彩，让我们都拥有足够的信心，充分的做好准备，迎接期中考试的到来。</w:t>
      </w:r>
      <w:r>
        <w:rPr>
          <w:lang w:eastAsia="zh-CN"/>
        </w:rPr>
        <w:br/>
      </w:r>
      <w:r>
        <w:rPr>
          <w:lang w:eastAsia="zh-CN"/>
        </w:rPr>
        <w:t>　　第四，不投机取巧</w:t>
      </w:r>
      <w:r>
        <w:rPr>
          <w:lang w:eastAsia="zh-CN"/>
        </w:rPr>
        <w:br/>
      </w:r>
      <w:r>
        <w:rPr>
          <w:lang w:eastAsia="zh-CN"/>
        </w:rPr>
        <w:t>　　考试是一场公平的比赛，是靠平时的日积月累，在考试当中，不要心存侥幸窃取他人的劳动成果，我们每个人都应该有一种“文明考试，诚信做人”的意识，我们要以饱满的热情和积极的姿态投入到期末考试中，杜绝作弊，坚决不能投机取巧。</w:t>
      </w:r>
      <w:r>
        <w:rPr>
          <w:lang w:eastAsia="zh-CN"/>
        </w:rPr>
        <w:br/>
      </w:r>
      <w:r>
        <w:rPr>
          <w:lang w:eastAsia="zh-CN"/>
        </w:rPr>
        <w:t>　　各位同学，大鹏一日同风起，扶摇直上几万里，要想取得期中考试的好成绩，努力是必不可少的，信心也是非常重要的。此时此刻，我们都应当以学习知识为首要任务，不虚度青春，努力拼搏实现人生的价值。让我们都养足精力，充实头脑，在期中考试中打好漂亮的一战吧！</w:t>
      </w:r>
      <w:r>
        <w:rPr>
          <w:lang w:eastAsia="zh-CN"/>
        </w:rPr>
        <w:br/>
      </w:r>
      <w:r>
        <w:rPr>
          <w:lang w:eastAsia="zh-CN"/>
        </w:rPr>
        <w:t>　　我的演讲结束，谢谢大家！</w:t>
      </w:r>
      <w:r>
        <w:rPr>
          <w:lang w:eastAsia="zh-CN"/>
        </w:rPr>
        <w:br/>
      </w:r>
      <w:r>
        <w:rPr>
          <w:lang w:eastAsia="zh-CN"/>
        </w:rPr>
        <w:t xml:space="preserve">    积极迎接期末考试演讲稿范文 篇15 </w:t>
      </w:r>
      <w:r>
        <w:rPr>
          <w:lang w:eastAsia="zh-CN"/>
        </w:rPr>
        <w:br/>
      </w:r>
      <w:r>
        <w:rPr>
          <w:lang w:eastAsia="zh-CN"/>
        </w:rPr>
        <w:t>　　各位老师，各位同学：</w:t>
      </w:r>
      <w:r>
        <w:rPr>
          <w:lang w:eastAsia="zh-CN"/>
        </w:rPr>
        <w:br/>
      </w:r>
      <w:r>
        <w:rPr>
          <w:lang w:eastAsia="zh-CN"/>
        </w:rPr>
        <w:t>　　大家早上好!</w:t>
      </w:r>
      <w:r>
        <w:rPr>
          <w:lang w:eastAsia="zh-CN"/>
        </w:rPr>
        <w:br/>
      </w:r>
      <w:r>
        <w:rPr>
          <w:lang w:eastAsia="zh-CN"/>
        </w:rPr>
        <w:t>　　今天我国旗下演讲的题目是“迎接期末考试的到来”</w:t>
      </w:r>
      <w:r>
        <w:rPr>
          <w:lang w:eastAsia="zh-CN"/>
        </w:rPr>
        <w:br/>
      </w:r>
      <w:r>
        <w:rPr>
          <w:lang w:eastAsia="zh-CN"/>
        </w:rPr>
        <w:t>　　转眼间，期末考试悄然将至，对于七、八年级同学来说，还有一个月的准备时间，但对于九年级的同学来说，却只有十几天的备考时间了。同学们，你们准备好了吗?在这里，我想提几点建议。</w:t>
      </w:r>
      <w:r>
        <w:rPr>
          <w:lang w:eastAsia="zh-CN"/>
        </w:rPr>
        <w:br/>
      </w:r>
      <w:r>
        <w:rPr>
          <w:lang w:eastAsia="zh-CN"/>
        </w:rPr>
        <w:t>　　第一，与时间赛跑</w:t>
      </w:r>
      <w:r>
        <w:rPr>
          <w:lang w:eastAsia="zh-CN"/>
        </w:rPr>
        <w:br/>
      </w:r>
    </w:p>
    <w:p w:rsidR="001B1F19" w14:textId="27C3F48A">
      <w:pPr>
        <w:rPr>
          <w:lang w:eastAsia="zh-CN"/>
        </w:rPr>
        <w:sectPr>
          <w:type w:val="nextPage"/>
          <w:pgSz w:w="11906" w:h="16838"/>
          <w:pgMar w:top="1440" w:right="1800" w:bottom="1440" w:left="1800" w:header="851" w:footer="992" w:gutter="0"/>
          <w:pgNumType w:start="23"/>
          <w:cols w:space="425"/>
          <w:titlePg w:val="0"/>
          <w:docGrid w:type="lines" w:linePitch="312"/>
        </w:sectPr>
      </w:pPr>
      <w:r>
        <w:rPr>
          <w:lang w:eastAsia="zh-CN"/>
        </w:rPr>
        <w:t>　　时间就是生命，时间就是一切，也许一分钟时间不能给你带来一分的成绩，但是一分钟的时间，绝对可以给你带来一点一滴的进步。在历史的长河中，时间是最公正，但也是最短暂的，只有争分夺秒去努，只有与时间赛跑，我们的成绩才会有更多的进步，考试才会变得轻松自在。</w:t>
      </w:r>
      <w:r>
        <w:rPr>
          <w:lang w:eastAsia="zh-CN"/>
        </w:rPr>
        <w:br/>
      </w:r>
      <w:r>
        <w:rPr>
          <w:lang w:eastAsia="zh-CN"/>
        </w:rPr>
        <w:t>　　第二，与汗水相伴</w:t>
      </w:r>
      <w:r>
        <w:rPr>
          <w:lang w:eastAsia="zh-CN"/>
        </w:rPr>
        <w:br/>
      </w:r>
      <w:r>
        <w:rPr>
          <w:lang w:eastAsia="zh-CN"/>
        </w:rPr>
        <w:t>　　锲而不舍，金石可镂，锲而舍之，朽木不折;坚持到底，不懈追求，一切皆有可能。美国作家海明威的《老人与海》中的主人公，永不言败的信念让他创造了奇迹。同时坚持也包含了历经磨炼的过程。“宝剑锋从磨砺出，梅花香自苦寒来”，可见，成功是与汗水相伴的。考试也是如此，只有我们不断努力，不怕辛苦，不畏艰难，汗水会化成雨露，取得考试的大捷。</w:t>
      </w:r>
      <w:r>
        <w:rPr>
          <w:lang w:eastAsia="zh-CN"/>
        </w:rPr>
        <w:br/>
      </w:r>
      <w:r>
        <w:rPr>
          <w:lang w:eastAsia="zh-CN"/>
        </w:rPr>
        <w:t>　　机不可失，时不待我，有的同学以为自己的成绩差，到期末考试了，再怎么努力也赶不上前面的同学了。其实不是这样，原来基础较差的同学更加应充分利用期末复习的时机，狠抓基础，查漏补缺，做到复习到位，消化，宁可学少点，也要学好点。尽管这样，也要时刻记住劳逸结合。</w:t>
      </w:r>
      <w:r>
        <w:rPr>
          <w:lang w:eastAsia="zh-CN"/>
        </w:rPr>
        <w:br/>
      </w:r>
      <w:r>
        <w:rPr>
          <w:lang w:eastAsia="zh-CN"/>
        </w:rPr>
        <w:t>　　第三，不心急如焚</w:t>
      </w:r>
      <w:r>
        <w:rPr>
          <w:lang w:eastAsia="zh-CN"/>
        </w:rPr>
        <w:br/>
      </w:r>
    </w:p>
    <w:p w:rsidR="001B1F19" w14:textId="27C3F48A">
      <w:pPr>
        <w:rPr>
          <w:lang w:eastAsia="zh-CN"/>
        </w:rPr>
      </w:pPr>
      <w:r>
        <w:rPr>
          <w:lang w:eastAsia="zh-CN"/>
        </w:rPr>
        <w:t>　　临近考试，很多同学就会感到心情很沉重，吃饭吃不香，睡觉睡不好，一心只想着要考试了，要考出好成绩，给自己施加压力。其实这样是不对的，心态是最重要的，一定要保持一颗平稳的心，坦然地迎接考试，迎接梦想的飞翔。你可以思考古人那种“不以物喜不以已悲”的旷达胸襟，向往诗圣李白恃才傲物的豪迈情怀，艳羡毛泽东的“问苍茫大地，谁主沉浮”的高瞻远瞩。运筹帷幄，决胜千里之外，笑傲考场，人生处处精彩，让我们都拥有足够的信心，充分地做好准备迎接期末考的到来!</w:t>
      </w:r>
      <w:r>
        <w:rPr>
          <w:lang w:eastAsia="zh-CN"/>
        </w:rPr>
        <w:br/>
      </w:r>
      <w:r>
        <w:rPr>
          <w:lang w:eastAsia="zh-CN"/>
        </w:rPr>
        <w:t>　　谢谢大家，我的完毕!</w:t>
      </w:r>
      <w:r>
        <w:rPr>
          <w:lang w:eastAsia="zh-CN"/>
        </w:rPr>
        <w:br/>
      </w:r>
      <w:r>
        <w:rPr>
          <w:lang w:eastAsia="zh-CN"/>
        </w:rPr>
        <w:t xml:space="preserve">    积极迎接期末考试演讲稿范文 篇16 </w:t>
      </w:r>
      <w:r>
        <w:rPr>
          <w:lang w:eastAsia="zh-CN"/>
        </w:rPr>
        <w:br/>
      </w:r>
      <w:r>
        <w:rPr>
          <w:lang w:eastAsia="zh-CN"/>
        </w:rPr>
        <w:t>　　老师们、同学们：</w:t>
      </w:r>
      <w:r>
        <w:rPr>
          <w:lang w:eastAsia="zh-CN"/>
        </w:rPr>
        <w:br/>
      </w:r>
      <w:r>
        <w:rPr>
          <w:lang w:eastAsia="zh-CN"/>
        </w:rPr>
        <w:t>　　大家上午好!今天我演讲的题目是《期末考试来了，你准备好了吗?》</w:t>
      </w:r>
      <w:r>
        <w:rPr>
          <w:lang w:eastAsia="zh-CN"/>
        </w:rPr>
        <w:br/>
      </w:r>
      <w:r>
        <w:rPr>
          <w:lang w:eastAsia="zh-CN"/>
        </w:rPr>
        <w:t>　　期末考试悄然而至，大家准备好了吗?是否已经万事俱备，只欠东风呢?古人云：凡事预则立，不预则废。我想大家不妨从以下几个方面准备一下：</w:t>
      </w:r>
      <w:r>
        <w:rPr>
          <w:lang w:eastAsia="zh-CN"/>
        </w:rPr>
        <w:br/>
      </w:r>
      <w:r>
        <w:rPr>
          <w:lang w:eastAsia="zh-CN"/>
        </w:rPr>
        <w:t>　　第一，争分夺秒，抢占制高点。</w:t>
      </w:r>
      <w:r>
        <w:rPr>
          <w:lang w:eastAsia="zh-CN"/>
        </w:rPr>
        <w:br/>
      </w:r>
      <w:r>
        <w:rPr>
          <w:lang w:eastAsia="zh-CN"/>
        </w:rPr>
        <w:t>　　在历史的长河中，时间是最公正却又最短暂的。争分夺秒去努力，人生才会有更多成功的机会。我们珍惜时间就是珍惜青春。珍惜青春吧，从现在做起，基础知识要扎实，重点知识要夯实，难点知识要务实。</w:t>
      </w:r>
      <w:r>
        <w:rPr>
          <w:lang w:eastAsia="zh-CN"/>
        </w:rPr>
        <w:br/>
      </w:r>
      <w:r>
        <w:rPr>
          <w:lang w:eastAsia="zh-CN"/>
        </w:rPr>
        <w:t>　　第二，锲而不舍，铁树也开花;</w:t>
      </w:r>
      <w:r>
        <w:rPr>
          <w:lang w:eastAsia="zh-CN"/>
        </w:rPr>
        <w:br/>
      </w:r>
      <w:r>
        <w:rPr>
          <w:lang w:eastAsia="zh-CN"/>
        </w:rPr>
        <w:t>　　锲而不舍，金石可镂;锲而舍之，朽木不折;坚持到底，不懈追求，一切皆有可能。“宝剑锋从磨砺出，梅花香自苦寒来”不踏踏实实走过学习的坎坷路，怎能拥有期末考试的辉煌。</w:t>
      </w:r>
      <w:r>
        <w:rPr>
          <w:lang w:eastAsia="zh-CN"/>
        </w:rPr>
        <w:br/>
      </w:r>
      <w:r>
        <w:rPr>
          <w:lang w:eastAsia="zh-CN"/>
        </w:rPr>
        <w:t>　　第三，平和心态，决胜千里外;</w:t>
      </w:r>
      <w:r>
        <w:rPr>
          <w:lang w:eastAsia="zh-CN"/>
        </w:rPr>
        <w:br/>
      </w:r>
      <w:r>
        <w:rPr>
          <w:lang w:eastAsia="zh-CN"/>
        </w:rPr>
        <w:br/>
      </w:r>
      <w:r>
        <w:rPr>
          <w:lang w:eastAsia="zh-CN"/>
        </w:rPr>
        <w:br/>
      </w:r>
    </w:p>
    <w:p>
      <w:pPr>
        <w:spacing w:after="0" w:line="240" w:lineRule="auto"/>
        <w:rPr>
          <w:rFonts w:ascii="SimSun" w:eastAsia="SimSun" w:hAnsi="SimSun" w:cs="SimSun"/>
          <w:b/>
          <w:bCs/>
          <w:color w:val="000000"/>
          <w:sz w:val="30"/>
          <w:szCs w:val="30"/>
        </w:rPr>
      </w:pPr>
      <w:r>
        <w:rPr>
          <w:rFonts w:ascii="SimSun" w:eastAsia="SimSun" w:hAnsi="SimSun" w:cs="SimSun"/>
          <w:b/>
          <w:bCs/>
          <w:color w:val="000000"/>
          <w:sz w:val="30"/>
          <w:szCs w:val="30"/>
        </w:rPr>
        <w:t>以上内容仅为本文档的试下载部分，为可阅读页数的一半内容。如要下载或阅读全文，请访问：</w:t>
      </w:r>
      <w:hyperlink r:id="rId4" w:history="1">
        <w:r>
          <w:rPr>
            <w:rFonts w:ascii="SimSun" w:eastAsia="SimSun" w:hAnsi="SimSun" w:cs="SimSun"/>
            <w:b/>
            <w:bCs/>
            <w:color w:val="0000EE"/>
            <w:sz w:val="30"/>
            <w:szCs w:val="30"/>
            <w:u w:val="single" w:color="0000EE"/>
          </w:rPr>
          <w:t>https://d.book118.com/966204213121010103</w:t>
        </w:r>
      </w:hyperlink>
    </w:p>
    <w:p w:rsidR="001B1F19">
      <w:pPr>
        <w:rPr>
          <w:lang w:eastAsia="zh-CN"/>
        </w:rPr>
      </w:pPr>
    </w:p>
    <w:sectPr>
      <w:type w:val="nextPage"/>
      <w:pgSz w:w="11906" w:h="16838"/>
      <w:pgMar w:top="1440" w:right="1800" w:bottom="1440" w:left="1800" w:header="851" w:footer="992" w:gutter="0"/>
      <w:pgNumType w:start="24"/>
      <w:cols w:space="425"/>
      <w:titlePg w:val="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ourier">
    <w:panose1 w:val="02070409020205020404"/>
    <w:charset w:val="00"/>
    <w:family w:val="modern"/>
    <w:pitch w:val="fixed"/>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49D07D03"/>
    <w:multiLevelType w:val="multilevel"/>
    <w:tmpl w:val="3AE4B26C"/>
    <w:lvl w:ilvl="0">
      <w:start w:val="1"/>
      <w:numFmt w:val="decimal"/>
      <w:pStyle w:val="ListBulle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820273113">
    <w:abstractNumId w:val="0"/>
  </w:num>
  <w:num w:numId="2" w16cid:durableId="149969114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022227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250009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4842747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233488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defaultTabStop w:val="420"/>
  <w:characterSpacingControl w:val="doNotCompress"/>
  <w:compat>
    <w:useFELayout/>
    <w:compatSetting w:name="compatibilityMode" w:uri="http://schemas.microsoft.com/office/word" w:val="12"/>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1F19"/>
    <w:rsid w:val="00012D24"/>
    <w:rsid w:val="000B76DB"/>
    <w:rsid w:val="001B1F19"/>
    <w:rsid w:val="002E2E1D"/>
    <w:rsid w:val="00937657"/>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4:docId w14:val="508D8A34"/>
  <w15:docId w15:val="{83B6B1C2-FF47-43CC-85A6-22B37870D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693F"/>
    <w:rPr>
      <w:rFonts w:ascii="仿宋" w:eastAsia="仿宋" w:hAnsi="仿宋"/>
      <w:sz w:val="28"/>
    </w:rPr>
  </w:style>
  <w:style w:type="paragraph" w:styleId="Heading1">
    <w:name w:val="heading 1"/>
    <w:basedOn w:val="Normal"/>
    <w:next w:val="Normal"/>
    <w:link w:val="1"/>
    <w:uiPriority w:val="9"/>
    <w:qFormat/>
    <w:rsid w:val="00FC693F"/>
    <w:pPr>
      <w:keepNext/>
      <w:keepLines/>
      <w:spacing w:before="480" w:after="0"/>
      <w:outlineLvl w:val="0"/>
    </w:pPr>
    <w:rPr>
      <w:rFonts w:asciiTheme="majorHAnsi" w:eastAsiaTheme="majorEastAsia" w:hAnsiTheme="majorHAnsi" w:cstheme="majorBidi"/>
      <w:b/>
      <w:bCs/>
      <w:color w:val="2F5496" w:themeColor="accent1" w:themeShade="BF"/>
      <w:szCs w:val="28"/>
    </w:rPr>
  </w:style>
  <w:style w:type="paragraph" w:styleId="Heading2">
    <w:name w:val="heading 2"/>
    <w:basedOn w:val="Normal"/>
    <w:next w:val="Normal"/>
    <w:link w:val="2"/>
    <w:uiPriority w:val="9"/>
    <w:unhideWhenUsed/>
    <w:qFormat/>
    <w:rsid w:val="00FC693F"/>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3"/>
    <w:uiPriority w:val="9"/>
    <w:unhideWhenUsed/>
    <w:qFormat/>
    <w:rsid w:val="00FC693F"/>
    <w:pPr>
      <w:keepNext/>
      <w:keepLines/>
      <w:spacing w:before="200" w:after="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4"/>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5"/>
    <w:uiPriority w:val="9"/>
    <w:semiHidden/>
    <w:unhideWhenUsed/>
    <w:qFormat/>
    <w:rsid w:val="00FC693F"/>
    <w:pPr>
      <w:keepNext/>
      <w:keepLines/>
      <w:spacing w:before="200" w:after="0"/>
      <w:outlineLvl w:val="4"/>
    </w:pPr>
    <w:rPr>
      <w:rFonts w:asciiTheme="majorHAnsi" w:eastAsiaTheme="majorEastAsia" w:hAnsiTheme="majorHAnsi" w:cstheme="majorBidi"/>
      <w:color w:val="1F3763" w:themeColor="accent1" w:themeShade="7F"/>
    </w:rPr>
  </w:style>
  <w:style w:type="paragraph" w:styleId="Heading6">
    <w:name w:val="heading 6"/>
    <w:basedOn w:val="Normal"/>
    <w:next w:val="Normal"/>
    <w:link w:val="6"/>
    <w:uiPriority w:val="9"/>
    <w:semiHidden/>
    <w:unhideWhenUsed/>
    <w:qFormat/>
    <w:rsid w:val="00FC693F"/>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Heading7">
    <w:name w:val="heading 7"/>
    <w:basedOn w:val="Normal"/>
    <w:next w:val="Normal"/>
    <w:link w:val="7"/>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8"/>
    <w:uiPriority w:val="9"/>
    <w:semiHidden/>
    <w:unhideWhenUsed/>
    <w:qFormat/>
    <w:rsid w:val="00FC693F"/>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Heading9">
    <w:name w:val="heading 9"/>
    <w:basedOn w:val="Normal"/>
    <w:next w:val="Normal"/>
    <w:link w:val="9"/>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E618BF"/>
    <w:pPr>
      <w:tabs>
        <w:tab w:val="center" w:pos="4680"/>
        <w:tab w:val="right" w:pos="9360"/>
      </w:tabs>
      <w:spacing w:after="0" w:line="240" w:lineRule="auto"/>
    </w:pPr>
  </w:style>
  <w:style w:type="character" w:customStyle="1" w:styleId="a">
    <w:name w:val="页眉 字符"/>
    <w:basedOn w:val="DefaultParagraphFont"/>
    <w:link w:val="Header"/>
    <w:uiPriority w:val="99"/>
    <w:rsid w:val="00E618BF"/>
  </w:style>
  <w:style w:type="paragraph" w:styleId="Footer">
    <w:name w:val="footer"/>
    <w:basedOn w:val="Normal"/>
    <w:link w:val="a0"/>
    <w:uiPriority w:val="99"/>
    <w:unhideWhenUsed/>
    <w:rsid w:val="00E618BF"/>
    <w:pPr>
      <w:tabs>
        <w:tab w:val="center" w:pos="4680"/>
        <w:tab w:val="right" w:pos="9360"/>
      </w:tabs>
      <w:spacing w:after="0" w:line="240" w:lineRule="auto"/>
    </w:pPr>
  </w:style>
  <w:style w:type="character" w:customStyle="1" w:styleId="a0">
    <w:name w:val="页脚 字符"/>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1">
    <w:name w:val="标题 1 字符"/>
    <w:basedOn w:val="DefaultParagraphFont"/>
    <w:link w:val="Heading1"/>
    <w:uiPriority w:val="9"/>
    <w:rsid w:val="00FC693F"/>
    <w:rPr>
      <w:rFonts w:asciiTheme="majorHAnsi" w:eastAsiaTheme="majorEastAsia" w:hAnsiTheme="majorHAnsi" w:cstheme="majorBidi"/>
      <w:b/>
      <w:bCs/>
      <w:color w:val="2F5496" w:themeColor="accent1" w:themeShade="BF"/>
      <w:sz w:val="28"/>
      <w:szCs w:val="28"/>
    </w:rPr>
  </w:style>
  <w:style w:type="character" w:customStyle="1" w:styleId="2">
    <w:name w:val="标题 2 字符"/>
    <w:basedOn w:val="DefaultParagraphFont"/>
    <w:link w:val="Heading2"/>
    <w:uiPriority w:val="9"/>
    <w:rsid w:val="00FC693F"/>
    <w:rPr>
      <w:rFonts w:asciiTheme="majorHAnsi" w:eastAsiaTheme="majorEastAsia" w:hAnsiTheme="majorHAnsi" w:cstheme="majorBidi"/>
      <w:b/>
      <w:bCs/>
      <w:color w:val="4472C4" w:themeColor="accent1"/>
      <w:sz w:val="26"/>
      <w:szCs w:val="26"/>
    </w:rPr>
  </w:style>
  <w:style w:type="character" w:customStyle="1" w:styleId="3">
    <w:name w:val="标题 3 字符"/>
    <w:basedOn w:val="DefaultParagraphFont"/>
    <w:link w:val="Heading3"/>
    <w:uiPriority w:val="9"/>
    <w:rsid w:val="00FC693F"/>
    <w:rPr>
      <w:rFonts w:asciiTheme="majorHAnsi" w:eastAsiaTheme="majorEastAsia" w:hAnsiTheme="majorHAnsi" w:cstheme="majorBidi"/>
      <w:b/>
      <w:bCs/>
      <w:color w:val="4472C4" w:themeColor="accent1"/>
    </w:rPr>
  </w:style>
  <w:style w:type="paragraph" w:styleId="Title">
    <w:name w:val="Title"/>
    <w:basedOn w:val="Normal"/>
    <w:next w:val="Normal"/>
    <w:link w:val="a1"/>
    <w:uiPriority w:val="10"/>
    <w:qFormat/>
    <w:rsid w:val="00FC693F"/>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1">
    <w:name w:val="标题 字符"/>
    <w:basedOn w:val="DefaultParagraphFont"/>
    <w:link w:val="Title"/>
    <w:uiPriority w:val="10"/>
    <w:rsid w:val="00FC693F"/>
    <w:rPr>
      <w:rFonts w:asciiTheme="majorHAnsi" w:eastAsiaTheme="majorEastAsia" w:hAnsiTheme="majorHAnsi" w:cstheme="majorBidi"/>
      <w:color w:val="323E4F" w:themeColor="text2" w:themeShade="BF"/>
      <w:spacing w:val="5"/>
      <w:kern w:val="28"/>
      <w:sz w:val="52"/>
      <w:szCs w:val="52"/>
    </w:rPr>
  </w:style>
  <w:style w:type="paragraph" w:styleId="Subtitle">
    <w:name w:val="Subtitle"/>
    <w:basedOn w:val="Normal"/>
    <w:next w:val="Normal"/>
    <w:link w:val="a2"/>
    <w:uiPriority w:val="11"/>
    <w:qFormat/>
    <w:rsid w:val="00FC693F"/>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a2">
    <w:name w:val="副标题 字符"/>
    <w:basedOn w:val="DefaultParagraphFont"/>
    <w:link w:val="Subtitle"/>
    <w:uiPriority w:val="11"/>
    <w:rsid w:val="00FC693F"/>
    <w:rPr>
      <w:rFonts w:asciiTheme="majorHAnsi" w:eastAsiaTheme="majorEastAsia" w:hAnsiTheme="majorHAnsi" w:cstheme="majorBidi"/>
      <w:i/>
      <w:iCs/>
      <w:color w:val="4472C4"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a3"/>
    <w:uiPriority w:val="99"/>
    <w:unhideWhenUsed/>
    <w:rsid w:val="00AA1D8D"/>
    <w:pPr>
      <w:spacing w:after="120"/>
    </w:pPr>
  </w:style>
  <w:style w:type="character" w:customStyle="1" w:styleId="a3">
    <w:name w:val="正文文本 字符"/>
    <w:basedOn w:val="DefaultParagraphFont"/>
    <w:link w:val="BodyText"/>
    <w:uiPriority w:val="99"/>
    <w:rsid w:val="00AA1D8D"/>
  </w:style>
  <w:style w:type="paragraph" w:styleId="BodyText2">
    <w:name w:val="Body Text 2"/>
    <w:basedOn w:val="Normal"/>
    <w:link w:val="20"/>
    <w:uiPriority w:val="99"/>
    <w:unhideWhenUsed/>
    <w:rsid w:val="00AA1D8D"/>
    <w:pPr>
      <w:spacing w:after="120" w:line="480" w:lineRule="auto"/>
    </w:pPr>
  </w:style>
  <w:style w:type="character" w:customStyle="1" w:styleId="20">
    <w:name w:val="正文文本 2 字符"/>
    <w:basedOn w:val="DefaultParagraphFont"/>
    <w:link w:val="BodyText2"/>
    <w:uiPriority w:val="99"/>
    <w:rsid w:val="00AA1D8D"/>
  </w:style>
  <w:style w:type="paragraph" w:styleId="BodyText3">
    <w:name w:val="Body Text 3"/>
    <w:basedOn w:val="Normal"/>
    <w:link w:val="30"/>
    <w:uiPriority w:val="99"/>
    <w:unhideWhenUsed/>
    <w:rsid w:val="00AA1D8D"/>
    <w:pPr>
      <w:spacing w:after="120"/>
    </w:pPr>
    <w:rPr>
      <w:sz w:val="16"/>
      <w:szCs w:val="16"/>
    </w:rPr>
  </w:style>
  <w:style w:type="character" w:customStyle="1" w:styleId="30">
    <w:name w:val="正文文本 3 字符"/>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tabs>
        <w:tab w:val="num" w:pos="720"/>
      </w:tabs>
      <w:ind w:left="720" w:hanging="720"/>
      <w:contextualSpacing/>
    </w:pPr>
  </w:style>
  <w:style w:type="paragraph" w:styleId="ListBullet3">
    <w:name w:val="List Bullet 3"/>
    <w:basedOn w:val="Normal"/>
    <w:uiPriority w:val="99"/>
    <w:unhideWhenUsed/>
    <w:rsid w:val="00326F90"/>
    <w:pPr>
      <w:tabs>
        <w:tab w:val="num" w:pos="720"/>
      </w:tabs>
      <w:ind w:left="720" w:hanging="720"/>
      <w:contextualSpacing/>
    </w:pPr>
  </w:style>
  <w:style w:type="paragraph" w:styleId="ListNumber">
    <w:name w:val="List Number"/>
    <w:basedOn w:val="Normal"/>
    <w:uiPriority w:val="99"/>
    <w:unhideWhenUsed/>
    <w:rsid w:val="00326F90"/>
    <w:pPr>
      <w:tabs>
        <w:tab w:val="num" w:pos="720"/>
      </w:tabs>
      <w:ind w:left="720" w:hanging="720"/>
      <w:contextualSpacing/>
    </w:pPr>
  </w:style>
  <w:style w:type="paragraph" w:styleId="ListNumber2">
    <w:name w:val="List Number 2"/>
    <w:basedOn w:val="Normal"/>
    <w:uiPriority w:val="99"/>
    <w:unhideWhenUsed/>
    <w:rsid w:val="0029639D"/>
    <w:pPr>
      <w:tabs>
        <w:tab w:val="num" w:pos="720"/>
      </w:tabs>
      <w:ind w:left="720" w:hanging="720"/>
      <w:contextualSpacing/>
    </w:pPr>
  </w:style>
  <w:style w:type="paragraph" w:styleId="ListNumber3">
    <w:name w:val="List Number 3"/>
    <w:basedOn w:val="Normal"/>
    <w:uiPriority w:val="99"/>
    <w:unhideWhenUsed/>
    <w:rsid w:val="0029639D"/>
    <w:pPr>
      <w:tabs>
        <w:tab w:val="num" w:pos="720"/>
      </w:tabs>
      <w:ind w:left="720" w:hanging="720"/>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
    <w:name w:val="macro"/>
    <w:link w:val="a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4">
    <w:name w:val="宏文本 字符"/>
    <w:basedOn w:val="DefaultParagraphFont"/>
    <w:link w:val="Macro"/>
    <w:uiPriority w:val="99"/>
    <w:rsid w:val="0029639D"/>
    <w:rPr>
      <w:rFonts w:ascii="Courier" w:hAnsi="Courier"/>
      <w:sz w:val="20"/>
      <w:szCs w:val="20"/>
    </w:rPr>
  </w:style>
  <w:style w:type="paragraph" w:styleId="Quote">
    <w:name w:val="Quote"/>
    <w:basedOn w:val="Normal"/>
    <w:next w:val="Normal"/>
    <w:link w:val="a5"/>
    <w:uiPriority w:val="29"/>
    <w:qFormat/>
    <w:rsid w:val="00FC693F"/>
    <w:rPr>
      <w:i/>
      <w:iCs/>
      <w:color w:val="000000" w:themeColor="text1"/>
    </w:rPr>
  </w:style>
  <w:style w:type="character" w:customStyle="1" w:styleId="a5">
    <w:name w:val="引用 字符"/>
    <w:basedOn w:val="DefaultParagraphFont"/>
    <w:link w:val="Quote"/>
    <w:uiPriority w:val="29"/>
    <w:rsid w:val="00FC693F"/>
    <w:rPr>
      <w:i/>
      <w:iCs/>
      <w:color w:val="000000" w:themeColor="text1"/>
    </w:rPr>
  </w:style>
  <w:style w:type="character" w:customStyle="1" w:styleId="4">
    <w:name w:val="标题 4 字符"/>
    <w:basedOn w:val="DefaultParagraphFont"/>
    <w:link w:val="Heading4"/>
    <w:uiPriority w:val="9"/>
    <w:semiHidden/>
    <w:rsid w:val="00FC693F"/>
    <w:rPr>
      <w:rFonts w:asciiTheme="majorHAnsi" w:eastAsiaTheme="majorEastAsia" w:hAnsiTheme="majorHAnsi" w:cstheme="majorBidi"/>
      <w:b/>
      <w:bCs/>
      <w:i/>
      <w:iCs/>
      <w:color w:val="4472C4" w:themeColor="accent1"/>
    </w:rPr>
  </w:style>
  <w:style w:type="character" w:customStyle="1" w:styleId="5">
    <w:name w:val="标题 5 字符"/>
    <w:basedOn w:val="DefaultParagraphFont"/>
    <w:link w:val="Heading5"/>
    <w:uiPriority w:val="9"/>
    <w:semiHidden/>
    <w:rsid w:val="00FC693F"/>
    <w:rPr>
      <w:rFonts w:asciiTheme="majorHAnsi" w:eastAsiaTheme="majorEastAsia" w:hAnsiTheme="majorHAnsi" w:cstheme="majorBidi"/>
      <w:color w:val="1F3763" w:themeColor="accent1" w:themeShade="7F"/>
    </w:rPr>
  </w:style>
  <w:style w:type="character" w:customStyle="1" w:styleId="6">
    <w:name w:val="标题 6 字符"/>
    <w:basedOn w:val="DefaultParagraphFont"/>
    <w:link w:val="Heading6"/>
    <w:uiPriority w:val="9"/>
    <w:semiHidden/>
    <w:rsid w:val="00FC693F"/>
    <w:rPr>
      <w:rFonts w:asciiTheme="majorHAnsi" w:eastAsiaTheme="majorEastAsia" w:hAnsiTheme="majorHAnsi" w:cstheme="majorBidi"/>
      <w:i/>
      <w:iCs/>
      <w:color w:val="1F3763" w:themeColor="accent1" w:themeShade="7F"/>
    </w:rPr>
  </w:style>
  <w:style w:type="character" w:customStyle="1" w:styleId="7">
    <w:name w:val="标题 7 字符"/>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8">
    <w:name w:val="标题 8 字符"/>
    <w:basedOn w:val="DefaultParagraphFont"/>
    <w:link w:val="Heading8"/>
    <w:uiPriority w:val="9"/>
    <w:semiHidden/>
    <w:rsid w:val="00FC693F"/>
    <w:rPr>
      <w:rFonts w:asciiTheme="majorHAnsi" w:eastAsiaTheme="majorEastAsia" w:hAnsiTheme="majorHAnsi" w:cstheme="majorBidi"/>
      <w:color w:val="4472C4" w:themeColor="accent1"/>
      <w:sz w:val="20"/>
      <w:szCs w:val="20"/>
    </w:rPr>
  </w:style>
  <w:style w:type="character" w:customStyle="1" w:styleId="9">
    <w:name w:val="标题 9 字符"/>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472C4"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a6"/>
    <w:uiPriority w:val="30"/>
    <w:qFormat/>
    <w:rsid w:val="00FC693F"/>
    <w:pPr>
      <w:pBdr>
        <w:bottom w:val="single" w:sz="4" w:space="4" w:color="4472C4" w:themeColor="accent1"/>
      </w:pBdr>
      <w:spacing w:before="200" w:after="280"/>
      <w:ind w:left="936" w:right="936"/>
    </w:pPr>
    <w:rPr>
      <w:b/>
      <w:bCs/>
      <w:i/>
      <w:iCs/>
      <w:color w:val="4472C4" w:themeColor="accent1"/>
    </w:rPr>
  </w:style>
  <w:style w:type="character" w:customStyle="1" w:styleId="a6">
    <w:name w:val="明显引用 字符"/>
    <w:basedOn w:val="DefaultParagraphFont"/>
    <w:link w:val="IntenseQuote"/>
    <w:uiPriority w:val="30"/>
    <w:rsid w:val="00FC693F"/>
    <w:rPr>
      <w:b/>
      <w:bCs/>
      <w:i/>
      <w:iCs/>
      <w:color w:val="4472C4"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472C4" w:themeColor="accent1"/>
    </w:rPr>
  </w:style>
  <w:style w:type="character" w:styleId="SubtleReference">
    <w:name w:val="Subtle Reference"/>
    <w:basedOn w:val="DefaultParagraphFont"/>
    <w:uiPriority w:val="31"/>
    <w:qFormat/>
    <w:rsid w:val="00FC693F"/>
    <w:rPr>
      <w:smallCaps/>
      <w:color w:val="ED7D31" w:themeColor="accent2"/>
      <w:u w:val="single"/>
    </w:rPr>
  </w:style>
  <w:style w:type="character" w:styleId="IntenseReference">
    <w:name w:val="Intense Reference"/>
    <w:basedOn w:val="DefaultParagraphFont"/>
    <w:uiPriority w:val="32"/>
    <w:qFormat/>
    <w:rsid w:val="00FC693F"/>
    <w:rPr>
      <w:b/>
      <w:bCs/>
      <w:smallCaps/>
      <w:color w:val="ED7D31"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2">
    <w:name w:val="Light Shading Accent 2"/>
    <w:basedOn w:val="TableNormal"/>
    <w:uiPriority w:val="60"/>
    <w:rsid w:val="00FC693F"/>
    <w:pPr>
      <w:spacing w:after="0"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rsid w:val="00FC693F"/>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rsid w:val="00FC693F"/>
    <w:pPr>
      <w:spacing w:after="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rsid w:val="00FC693F"/>
    <w:pPr>
      <w:spacing w:after="0" w:line="240" w:lineRule="auto"/>
    </w:pPr>
    <w:rPr>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iPriority w:val="60"/>
    <w:rsid w:val="00FC693F"/>
    <w:pPr>
      <w:spacing w:after="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d.book118.com/966204213121010103"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32</Pages>
  <Words>2</Words>
  <Characters>15</Characters>
  <Application>Microsoft Office Word</Application>
  <DocSecurity>0</DocSecurity>
  <Lines>1</Lines>
  <Paragraphs>1</Paragraphs>
  <ScaleCrop>false</ScaleCrop>
  <Company/>
  <LinksUpToDate>false</LinksUpToDate>
  <CharactersWithSpaces>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Leslie Kang</cp:lastModifiedBy>
  <cp:revision>6</cp:revision>
  <dcterms:created xsi:type="dcterms:W3CDTF">2024-01-11T00:28:00Z</dcterms:created>
  <dcterms:modified xsi:type="dcterms:W3CDTF">2024-02-08T13:34:00Z</dcterms:modified>
</cp:coreProperties>
</file>