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运动会开幕式发言稿怎么写（34篇）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运动会开幕式发言稿怎么写（精选34篇）</w:t>
      </w:r>
      <w:r>
        <w:rPr>
          <w:lang w:eastAsia="zh-CN"/>
        </w:rPr>
        <w:br/>
      </w:r>
      <w:r>
        <w:rPr>
          <w:lang w:eastAsia="zh-CN"/>
        </w:rPr>
        <w:t xml:space="preserve">    运动会开幕式发言稿怎么写 篇1 </w:t>
      </w:r>
      <w:r>
        <w:rPr>
          <w:lang w:eastAsia="zh-CN"/>
        </w:rPr>
        <w:br/>
      </w:r>
      <w:r>
        <w:rPr>
          <w:lang w:eastAsia="zh-CN"/>
        </w:rPr>
        <w:t>　　全体教职员工、全体同学： 大家上午好！</w:t>
      </w:r>
      <w:r>
        <w:rPr>
          <w:lang w:eastAsia="zh-CN"/>
        </w:rPr>
        <w:br/>
      </w:r>
      <w:r>
        <w:rPr>
          <w:lang w:eastAsia="zh-CN"/>
        </w:rPr>
        <w:t>　　春天是最美好的季节，在这春意盎然的大好时节，我们全体师生，满怀喜悦的心情，以饱满的精神状态，欢聚一堂，在操场隆重举办 春季田径运动会。我提议，让我们以最热烈的掌声对这次春季田径运动会的召开，表示最真诚的祝贺。（掌声）对向筹备这次盛会的各位老师表示衷心感谢，向参加这次盛会的全体运动员、裁判员表示诚挚的慰问。（掌声） 近来，我校坚持教育创新的理念，不断加强教育现代化建设，不断提高教育教学水平，赢得了社会广泛的认同，学校的声誉日益提高。我们美丽的校园面貌焕然一新，大气的文化氛围正在逐步形成。这一切的一切都说明我们的学校在不断的发展。</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同学们，教育的宗旨就是以人为本，全面提高人的基本素质。因此，学校在改善办学条件，提高教育教学质量的同时，始终坚持全面贯彻教育方针，大力推进素质教育，认真实施新课程标准，我们特别注重提高学生的身体素质。学校举办这次运动会，正是对平时学生体育活动的一次大检阅，一次大验收。我相信，我们的运动员一定能在这次运动会上大显身手，充分展示自己平时刻苦训练的成果，赛出风格，赛出水平。同时我也希望，通过这次运动会进一步推动我们学校体育活动的蓬勃开展，让同学们学会健体，学会强身，真正成为不但学习好、更要身体棒、德智体美劳全面发展的优秀人才。</w:t>
      </w:r>
      <w:r>
        <w:rPr>
          <w:lang w:eastAsia="zh-CN"/>
        </w:rPr>
        <w:br/>
      </w:r>
      <w:r>
        <w:rPr>
          <w:lang w:eastAsia="zh-CN"/>
        </w:rPr>
        <w:t>　　为了成功地举办这次运动会，下面，我对大家提几点要求和希望：</w:t>
      </w:r>
      <w:r>
        <w:rPr>
          <w:lang w:eastAsia="zh-CN"/>
        </w:rPr>
        <w:br/>
      </w:r>
      <w:r>
        <w:rPr>
          <w:lang w:eastAsia="zh-CN"/>
        </w:rPr>
        <w:t>　　. 希望全体运动员，认真参加各项体育竞赛运动，发挥自己的最佳水平和技能，努力以最好的成绩为班争光。在竞赛过程中，顽强拼搏，服从裁判。</w:t>
      </w:r>
      <w:r>
        <w:rPr>
          <w:lang w:eastAsia="zh-CN"/>
        </w:rPr>
        <w:br/>
      </w:r>
      <w:r>
        <w:rPr>
          <w:lang w:eastAsia="zh-CN"/>
        </w:rPr>
        <w:t>　　. 希望全体同学能发扬奉献精神，确立服务意识，为全体运动员做好后勤工作，为他们的运动竞赛加油鼓劲，发扬团队合作精神。</w:t>
      </w:r>
      <w:r>
        <w:rPr>
          <w:lang w:eastAsia="zh-CN"/>
        </w:rPr>
        <w:br/>
      </w:r>
      <w:r>
        <w:rPr>
          <w:lang w:eastAsia="zh-CN"/>
        </w:rPr>
        <w:t>　　. 希望全体裁判员及时到位，客观、公正地履行裁判职责。给每一个运动员的付出，进行正确的评价和裁判。</w:t>
      </w:r>
      <w:r>
        <w:rPr>
          <w:lang w:eastAsia="zh-CN"/>
        </w:rPr>
        <w:br/>
      </w:r>
      <w:r>
        <w:rPr>
          <w:lang w:eastAsia="zh-CN"/>
        </w:rPr>
        <w:t>　　. 希望各班班主任老师，做好学生的组织工作，对学生进行卫生教育、安全教育、保持良好的大会秩序。</w:t>
      </w:r>
      <w:r>
        <w:rPr>
          <w:lang w:eastAsia="zh-CN"/>
        </w:rPr>
        <w:br/>
      </w:r>
      <w:r>
        <w:rPr>
          <w:lang w:eastAsia="zh-CN"/>
        </w:rPr>
        <w:t>　　最后，预祝本次春季田径运动会取得圆满成功！ 谢谢大家！</w:t>
      </w:r>
      <w:r>
        <w:rPr>
          <w:lang w:eastAsia="zh-CN"/>
        </w:rPr>
        <w:br/>
      </w:r>
      <w:r>
        <w:rPr>
          <w:lang w:eastAsia="zh-CN"/>
        </w:rPr>
        <w:t xml:space="preserve">    运动会开幕式发言稿怎么写 篇2 </w:t>
      </w:r>
      <w:r>
        <w:rPr>
          <w:lang w:eastAsia="zh-CN"/>
        </w:rPr>
        <w:br/>
      </w:r>
      <w:r>
        <w:rPr>
          <w:lang w:eastAsia="zh-CN"/>
        </w:rPr>
        <w:t>　　尊敬的老师、亲爱的同学：</w:t>
      </w:r>
      <w:r>
        <w:rPr>
          <w:lang w:eastAsia="zh-CN"/>
        </w:rPr>
        <w:br/>
      </w:r>
      <w:r>
        <w:rPr>
          <w:lang w:eastAsia="zh-CN"/>
        </w:rPr>
        <w:t>　　下午好！</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很荣幸与你们相约在这个金色的秋季，一起参加华一运动会。我们很幸福！因为这里，明媚的阳光是给我们的，蔚蓝的天空是给我们的，秋日的空气是给我们的，收获的喜悦是给我们的，还有这片等待我们去激活的华一大操场也是给我们的。这里，是我们抛开学习压力，放飞心灵，展示自我的舞台。</w:t>
      </w:r>
      <w:r>
        <w:rPr>
          <w:lang w:eastAsia="zh-CN"/>
        </w:rPr>
        <w:br/>
      </w:r>
      <w:r>
        <w:rPr>
          <w:lang w:eastAsia="zh-CN"/>
        </w:rPr>
        <w:t>　　运动健儿驰骋，他们英姿飒爽，这是种美；拉拉队员热情地高喊，他们无微不至、善解人意，这也是种美。我们一直都有着友谊第</w:t>
      </w:r>
      <w:r>
        <w:rPr>
          <w:lang w:eastAsia="zh-CN"/>
        </w:rPr>
        <w:br/>
      </w:r>
      <w:r>
        <w:rPr>
          <w:lang w:eastAsia="zh-CN"/>
        </w:rPr>
        <w:t>　　一、比赛第二的心态，站在起跑线上，站在辉煌的领奖台上。</w:t>
      </w:r>
      <w:r>
        <w:rPr>
          <w:lang w:eastAsia="zh-CN"/>
        </w:rPr>
        <w:br/>
      </w:r>
      <w:r>
        <w:rPr>
          <w:lang w:eastAsia="zh-CN"/>
        </w:rPr>
        <w:t>　　体育竞赛是一种用力来挥写，用美来传达，用速来超越，用度来衡量的运动形式，它传承的是人的个性化，体现的是人的成熟化，展现的是人的人格化。运动需要亲身地体验，身临其境地感受，用心地体悟，勇敢地尝试，也需要公平地竞争。我们要雄心勃勃地站在场上，也要以锱铢必较的精神去对待它。运动更需要一种博大的心来真诚对待，象奥林匹克格言一样，追求更快、更高、更强。</w:t>
      </w:r>
      <w:r>
        <w:rPr>
          <w:lang w:eastAsia="zh-CN"/>
        </w:rPr>
        <w:br/>
      </w:r>
      <w:r>
        <w:rPr>
          <w:lang w:eastAsia="zh-CN"/>
        </w:rPr>
        <w:t>　　作为运动员，我们是场上的主角，同时也是主人。我们的一言一行，不仅代表着个人，更代表着运动员行列的整体的精神与素养。我们要严格听从老师和裁判的指挥与要求，避免与其他同学发生冲突，真真正正赛出风格，赛出友谊，赛出成绩。而拉拉队员们也应做好一切的后勤工作，热情主动地为运动员服务。但同时也希望各位热情的拉拉队员们遵守比赛秩序，互相理解，互相照顾，当好运动健儿们坚强的后盾。</w:t>
      </w:r>
      <w:r>
        <w:rPr>
          <w:lang w:eastAsia="zh-CN"/>
        </w:rPr>
        <w:br/>
      </w:r>
      <w:r>
        <w:rPr>
          <w:lang w:eastAsia="zh-CN"/>
        </w:rPr>
        <w:t>　　最后，我预祝，20__年度秋季田径运动会圆满成功！</w:t>
      </w:r>
      <w:r>
        <w:rPr>
          <w:lang w:eastAsia="zh-CN"/>
        </w:rPr>
        <w:br/>
      </w:r>
      <w:r>
        <w:rPr>
          <w:lang w:eastAsia="zh-CN"/>
        </w:rPr>
        <w:t xml:space="preserve">    运动会开幕式发言稿怎么写 篇3 </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在这春意盎然的季节里，我们大家所盼望已久的我们人文系第__届趣味运动会终于开幕了。这些年来，我们学校为了满足学生们身心素质发展的需要，丰富校园的文化生活，为了面向全体学生，发展学生的全面素质，我校多次举办运动会。今天创新的体育活动模式虽规模不大，但我相信肯定会在我校校园文化生活的风景线上留下浓重的一笔，给同学们留下美好的回忆。</w:t>
      </w:r>
      <w:r>
        <w:rPr>
          <w:lang w:eastAsia="zh-CN"/>
        </w:rPr>
        <w:br/>
      </w:r>
      <w:r>
        <w:rPr>
          <w:lang w:eastAsia="zh-CN"/>
        </w:rPr>
        <w:t>　　参加趣味运动会是调节我们学习节奏的一种形式。通过这样的趣味体育活动，不仅能促进学生的体育锻炼，培养学生良好的身体素质和健康的心理素质，同时还培养学生高尚的品质和健全的人格。同学们可以在欢乐的活动中，玩出了自身的品味，玩出了班级的凝聚力，玩出了团结协作的团队精神，玩出了坚韧不拔的毅力，玩出了灵敏的素质和应变的能力。</w:t>
      </w:r>
      <w:r>
        <w:rPr>
          <w:lang w:eastAsia="zh-CN"/>
        </w:rPr>
        <w:br/>
      </w:r>
      <w:r>
        <w:rPr>
          <w:lang w:eastAsia="zh-CN"/>
        </w:rPr>
        <w:t>　　本届趣味运动会的主题是“文明、快乐、协作、健体”，我希望这次运动会能成为全体同学重视体育锻炼，珍惜身心健康的起跑线、开幕式和奠基礼。从现在做起，树立正确的体育观，健康观，坚持锻炼身体，以充沛的精力积极投入到紧张的学习生活中，为将来步入社会承担更重要的使命奠定坚实的基础！希望大家本着友谊第一、比赛第二的宗旨，讲团结、讲协作、讲拼搏，赛出风格、赛出水平，用运动锻炼我们体魄，锻炼我们的毅力，用兴趣开启求知的大门，点燃我们智慧的火花。</w:t>
      </w:r>
      <w:r>
        <w:rPr>
          <w:lang w:eastAsia="zh-CN"/>
        </w:rPr>
        <w:br/>
      </w:r>
      <w:r>
        <w:rPr>
          <w:lang w:eastAsia="zh-CN"/>
        </w:rPr>
        <w:t>　　同学们，在比赛期间希望同学们能服从比赛的统一指挥，遵守竞赛规则，积极参加各项活动。最后祝第__届趣味运动会圆满成功。</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运动会开幕式发言稿怎么写 篇4 </w:t>
      </w:r>
      <w:r>
        <w:rPr>
          <w:lang w:eastAsia="zh-CN"/>
        </w:rPr>
        <w:br/>
      </w:r>
      <w:r>
        <w:rPr>
          <w:lang w:eastAsia="zh-CN"/>
        </w:rPr>
        <w:t>　　老师们、同学们：</w:t>
      </w:r>
      <w:r>
        <w:rPr>
          <w:lang w:eastAsia="zh-CN"/>
        </w:rPr>
        <w:br/>
      </w:r>
      <w:r>
        <w:rPr>
          <w:lang w:eastAsia="zh-CN"/>
        </w:rPr>
        <w:t>　　今天我们又迎来了一年一度的学校运动会。我想，一个人要想成功，必须拥有健康的身体，而其方法则是经常运动，今天的学校运动会创设了一个展示的舞台。</w:t>
      </w:r>
      <w:r>
        <w:rPr>
          <w:lang w:eastAsia="zh-CN"/>
        </w:rPr>
        <w:br/>
      </w:r>
      <w:r>
        <w:rPr>
          <w:lang w:eastAsia="zh-CN"/>
        </w:rPr>
        <w:t>　　体育运动，作为增强体魄、愉悦身心、锻炼意志、塑造品质、交流情感的重要活动，对人的发展产生着重大影响。如今，体育运动已成为社会主义精神文明的重要载体，它有利于培养人们顽强拼搏的品质；有利于弘扬团结协作、公平竞争的社会风尚；有利于树立自尊自信、自立自强的人生信念，有利于增强集体主义观念。</w:t>
      </w:r>
      <w:r>
        <w:rPr>
          <w:lang w:eastAsia="zh-CN"/>
        </w:rPr>
        <w:br/>
      </w:r>
      <w:r>
        <w:rPr>
          <w:lang w:eastAsia="zh-CN"/>
        </w:rPr>
        <w:t>　　今天的运动会上，希望全体参赛运动员团结拼搏，锐意争先，注重过程体验，努力在赛场上做到成绩与风格同在，友谊与欢乐并存，让青春的活力迸发在赛场的每个角落；希望全体裁判员和工作人员，忠于职守，树立安全第一的意识、热情服务的意识、严守规则的意识，做到公正裁判，热情服务，为各项比赛创造良好的氛围，保证比赛顺利进行；希望全体同学遵守纪律，服从指挥，严守秩序，确保安全，保持环境卫生，积极服务比赛，争做文明观众。我们期待每一位运动员在本届运动会上赛出好成绩、赛出好风尚，赛出更高、更快、更强的奥运精神，同时也期待各班同学在运动会期间亮出文明、亮出团结、亮出五光十色的青春风采。</w:t>
      </w:r>
      <w:r>
        <w:rPr>
          <w:lang w:eastAsia="zh-CN"/>
        </w:rPr>
        <w:br/>
      </w:r>
      <w:r>
        <w:rPr>
          <w:lang w:eastAsia="zh-CN"/>
        </w:rPr>
        <w:t>　　我相信：通过我们师生共同努力，我们就一定会把今天的运动会开成安全、有序、高效、文明的学校体育运动盛会。</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老师们、同学们：大会的序幕已经拉开，发令的枪声即将打响，预祝全体运动员取得优异的成绩！预祝本届运动会圆满成功！</w:t>
      </w:r>
      <w:r>
        <w:rPr>
          <w:lang w:eastAsia="zh-CN"/>
        </w:rPr>
        <w:br/>
      </w:r>
      <w:r>
        <w:rPr>
          <w:lang w:eastAsia="zh-CN"/>
        </w:rPr>
        <w:t>　　谢谢大家！</w:t>
      </w:r>
      <w:r>
        <w:rPr>
          <w:lang w:eastAsia="zh-CN"/>
        </w:rPr>
        <w:br/>
      </w:r>
      <w:r>
        <w:rPr>
          <w:lang w:eastAsia="zh-CN"/>
        </w:rPr>
        <w:t xml:space="preserve">    运动会开幕式发言稿怎么写 篇5 </w:t>
      </w:r>
      <w:r>
        <w:rPr>
          <w:lang w:eastAsia="zh-CN"/>
        </w:rPr>
        <w:br/>
      </w:r>
      <w:r>
        <w:rPr>
          <w:lang w:eastAsia="zh-CN"/>
        </w:rPr>
        <w:t>　　尊敬的各位领导、老师，亲爱的同学们：大家好！</w:t>
      </w:r>
      <w:r>
        <w:rPr>
          <w:lang w:eastAsia="zh-CN"/>
        </w:rPr>
        <w:br/>
      </w:r>
      <w:r>
        <w:rPr>
          <w:lang w:eastAsia="zh-CN"/>
        </w:rPr>
        <w:t>　　在这万物复苏，阳光明媚的春天，在这团结奋进、喜讯不断的美好时刻，我们共同迎来了我校第…届春季田径运动会的隆重召开。</w:t>
      </w:r>
      <w:r>
        <w:rPr>
          <w:lang w:eastAsia="zh-CN"/>
        </w:rPr>
        <w:br/>
      </w:r>
      <w:r>
        <w:rPr>
          <w:lang w:eastAsia="zh-CN"/>
        </w:rPr>
        <w:t>　　在此，我很荣幸地代表全体运动员向本次运动会的召开致以热烈的祝贺！对前来参加大会的各位领导、家长、同学们表示热烈的欢迎和衷心的感谢！</w:t>
      </w:r>
      <w:r>
        <w:rPr>
          <w:lang w:eastAsia="zh-CN"/>
        </w:rPr>
        <w:br/>
      </w:r>
      <w:r>
        <w:rPr>
          <w:lang w:eastAsia="zh-CN"/>
        </w:rPr>
        <w:t>　　本届田径运动会的开展是我校在推行素质教育、发展体育运动、提高学生身体素质方面的重要举措，是磨炼学生意志，增强拼搏精神的一次大型体育盛会，它将充分呈现出我校素质教育的新风貌，展示出我校体育教育的新成果，我相信，我们的运动员同学一定能在这次运动会上大显身手，充分展示自己平时刻苦训练的成果，赛出风格，赛出水平。同时我也希望，通过这次运动会进一步推动我们的群体活动，让同学们学会健体，学会强身，真正成为全面发展的人才。</w:t>
      </w:r>
      <w:r>
        <w:rPr>
          <w:lang w:eastAsia="zh-CN"/>
        </w:rPr>
        <w:br/>
      </w:r>
      <w:r>
        <w:rPr>
          <w:lang w:eastAsia="zh-CN"/>
        </w:rPr>
        <w:t>　　在这庄严的主席台上，我谨代表全体运动员宣誓：听从指挥、服从裁判，在比赛中坚韧顽强、拼搏进取、赛出风格、赛出水平、赛出成绩。</w:t>
      </w:r>
      <w:r>
        <w:rPr>
          <w:lang w:eastAsia="zh-CN"/>
        </w:rPr>
        <w:br/>
      </w:r>
      <w:r>
        <w:rPr>
          <w:lang w:eastAsia="zh-CN"/>
        </w:rPr>
        <w:t>　　最后，预祝本次运动会取得圆满成功！</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谢谢大家！</w:t>
      </w:r>
      <w:r>
        <w:rPr>
          <w:lang w:eastAsia="zh-CN"/>
        </w:rPr>
        <w:br/>
      </w:r>
      <w:r>
        <w:rPr>
          <w:lang w:eastAsia="zh-CN"/>
        </w:rPr>
        <w:t xml:space="preserve">    运动会开幕式发言稿怎么写 篇6 </w:t>
      </w:r>
      <w:r>
        <w:rPr>
          <w:lang w:eastAsia="zh-CN"/>
        </w:rPr>
        <w:br/>
      </w:r>
      <w:r>
        <w:rPr>
          <w:lang w:eastAsia="zh-CN"/>
        </w:rPr>
        <w:t>　　尊敬的各位领导、老师，亲爱的同学们：</w:t>
      </w:r>
      <w:r>
        <w:rPr>
          <w:lang w:eastAsia="zh-CN"/>
        </w:rPr>
        <w:br/>
      </w:r>
      <w:r>
        <w:rPr>
          <w:lang w:eastAsia="zh-CN"/>
        </w:rPr>
        <w:t>　　今天，晴空万里艳阳高照，在这菊花争艳，桂花飘香的时节，我们又迎来了一年一度的冬季运动会今天的校园里鼓号声声，彩旗飘扬，到处洋溢着喜悦而又热烈的气氛，我们全校20__百多师生满怀喜悦的心情，以精神饱满的姿态，欢聚一堂，隆重举行__县一小第三十一届田径运动会，在此，我代表学校领导班子对校运会的胜利召开表示热烈的祝贺！对前来参加开幕式的各位领导表示衷心的感谢。</w:t>
      </w:r>
      <w:r>
        <w:rPr>
          <w:lang w:eastAsia="zh-CN"/>
        </w:rPr>
        <w:br/>
      </w:r>
      <w:r>
        <w:rPr>
          <w:lang w:eastAsia="zh-CN"/>
        </w:rPr>
        <w:t>　　教育的本质是培养人的精神。在过去的一年里，我校为创办精品学校，在教育教学等方面均取得了可喜的成绩。但我们挑战自我的步伐不能停止，追求卓越必须成为我们__县一小每个学子的基本信念。我们不仅要在学业上勇于争先，而且要在德智体美等更广泛的领域内实现新的突破，尤其是体育运动。一个人没有健康的体格，就无法完成赋予的任务，这不仅是小朋友的自觉追求，更应是时代的客观要求。知识经济时代是全球竞争的时代，竞争是空前激烈的，没有健康的身体素质根本就无从适应大时代的要求。因此一个合格的__县一小学子必然是一个全面发展、能自我完善的学生，是一个无论在考场上，还是在运动场上都能勇攀高峰的人。</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本届校运会要以“团结、文明、创新”为主题。团结是集体凝聚力的重要体现，没有团结的精神就没有运动会的成功。希望大家能在校运会上充分展现出团结进取、蓬勃向上的精神风貌；文明是一个人素质的重要体现。学校是培育文明的`沃土，我们__县一小的每一个同学都应该是文明的使者。在赛场上是文明的运动员，在观看席上是文明的观众；创新是一个民族的灵魂。刚才的入场式上每个班级都有自己独特的创意和响亮的口号，自由地展示自己的风采和创新能力，在赛场上更希望我们的运动员能不懈地追求“更高、更快、更强”的奥林匹克精神，为__县一小的校运史创造新的记录。</w:t>
      </w:r>
      <w:r>
        <w:rPr>
          <w:lang w:eastAsia="zh-CN"/>
        </w:rPr>
        <w:br/>
      </w:r>
      <w:r>
        <w:rPr>
          <w:lang w:eastAsia="zh-CN"/>
        </w:rPr>
        <w:t>　　校运会是对我校体育工作的一次大检阅，更是对我校师生精神面貌和综合素质的大检阅。希望全体师生要讲公德、讲讲究卫生，在运动场上不留下一件废弃物；希望全体运动员赛出水平，赛出成绩，赛出风格，赛出友谊；希望全体裁判员严守规程，公正裁决，确保比赛工作顺利进行；希望全体工作人员忠于职守，热情服务，保障安全；希望全体小观众，团结友爱，齐心协力，文明守纪。</w:t>
      </w:r>
      <w:r>
        <w:rPr>
          <w:lang w:eastAsia="zh-CN"/>
        </w:rPr>
        <w:br/>
      </w:r>
      <w:r>
        <w:rPr>
          <w:lang w:eastAsia="zh-CN"/>
        </w:rPr>
        <w:t>　　我们希望全体运动员认真参加各次体育竞赛运动，发挥自己的最佳水平和技能，努力以最好的成绩为班争光，在参赛过程中顽强拼搏，服从裁判。希望全体同学能发扬奉献精神，确立服务意识，为全体运动员做好后勤工作，为他们的运动竞赛加油鼓劲，发扬团队合作精神。也希望全体裁判员及时到位，客观、公正地履行裁判职责，给每个运动员的付出行正确的评价和裁判。</w:t>
      </w:r>
      <w:r>
        <w:rPr>
          <w:lang w:eastAsia="zh-CN"/>
        </w:rPr>
        <w:br/>
      </w:r>
      <w:r>
        <w:rPr>
          <w:lang w:eastAsia="zh-CN"/>
        </w:rPr>
        <w:t>　　最后，预祝全体运动员取得优异的成绩！预祝本届运动会取得圆满成功！</w:t>
      </w:r>
      <w:r>
        <w:rPr>
          <w:lang w:eastAsia="zh-CN"/>
        </w:rPr>
        <w:br/>
      </w:r>
      <w:r>
        <w:rPr>
          <w:lang w:eastAsia="zh-CN"/>
        </w:rPr>
        <w:t>　　谢谢！</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20__年_月_日</w:t>
      </w:r>
      <w:r>
        <w:rPr>
          <w:lang w:eastAsia="zh-CN"/>
        </w:rPr>
        <w:br/>
      </w:r>
      <w:r>
        <w:rPr>
          <w:lang w:eastAsia="zh-CN"/>
        </w:rPr>
        <w:t xml:space="preserve">    运动会开幕式发言稿怎么写 篇7 </w:t>
      </w:r>
      <w:r>
        <w:rPr>
          <w:lang w:eastAsia="zh-CN"/>
        </w:rPr>
        <w:br/>
      </w:r>
      <w:r>
        <w:rPr>
          <w:lang w:eastAsia="zh-CN"/>
        </w:rPr>
        <w:t>　　老师们、同学们：</w:t>
      </w:r>
      <w:r>
        <w:rPr>
          <w:lang w:eastAsia="zh-CN"/>
        </w:rPr>
        <w:br/>
      </w:r>
      <w:r>
        <w:rPr>
          <w:lang w:eastAsia="zh-CN"/>
        </w:rPr>
        <w:t>　　大家好!</w:t>
      </w:r>
      <w:r>
        <w:rPr>
          <w:lang w:eastAsia="zh-CN"/>
        </w:rPr>
        <w:br/>
      </w:r>
      <w:r>
        <w:rPr>
          <w:lang w:eastAsia="zh-CN"/>
        </w:rPr>
        <w:t>　　今天，风和日丽，我校第__届运动会隆重开幕了!我谨代表学校行政和党支部，对大会表示热烈的祝贺!向踊跃参加本届校运会的全体运动员表示衷心的感谢和热烈的欢迎!</w:t>
      </w:r>
      <w:r>
        <w:rPr>
          <w:lang w:eastAsia="zh-CN"/>
        </w:rPr>
        <w:br/>
      </w:r>
      <w:r>
        <w:rPr>
          <w:lang w:eastAsia="zh-CN"/>
        </w:rPr>
        <w:t>　　为保证本次运动会的顺利进行，校体育组、全体工作人员、裁判员都作了充分的赛前准备，同时也得到了全校师生的密切配合和大力支持，在此向付出辛勤劳动的各位老师同学表示衷心的感谢!</w:t>
      </w:r>
      <w:r>
        <w:rPr>
          <w:lang w:eastAsia="zh-CN"/>
        </w:rPr>
        <w:br/>
      </w:r>
      <w:r>
        <w:rPr>
          <w:lang w:eastAsia="zh-CN"/>
        </w:rPr>
        <w:t>　　本届校运会的开展是我校在推行素质教育、发展体育运动、提高学生身体素质方面的重要举措和磨炼学生意志，增强拼搏精神的一次大型活动，同时也是我校振奋人心的一次体育盛会，它将充分呈现出我校素质教育的新风貌，展示出我校体能教育的新成果，是对我校体育水平和质量的一次大检阅。</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众所周知，运动会是一项综合性较强的活动，要把本届校运会组织好、开展好需要各方面的努力和配合。希望全体同学、运动员严格遵守《中学生日常行为规范》和《运动员守则》，服从大会安排，尊重裁判，尊重对手，发扬顽强拼搏精神，赛出风格赛出水平，做到胜不骄、败不馁，尽心尽力，重在参与;希望全体裁判员认真履行裁判职责，严守《裁判员守则》，严肃、认真、公平、公正。准确，在赛程中精神文明率先垂范;希望全体工作人员增强服务意识，恪守职责，相互配合，顾全大局，为大会多作贡献。</w:t>
      </w:r>
      <w:r>
        <w:rPr>
          <w:lang w:eastAsia="zh-CN"/>
        </w:rPr>
        <w:br/>
      </w:r>
      <w:r>
        <w:rPr>
          <w:lang w:eastAsia="zh-CN"/>
        </w:rPr>
        <w:t>　　本届校运会的目的是：大力推进我校体育事业的发展，推动全民健身的深入开展;培养全体同学以“关心树爱心、以团结树团队”的品质风貌。我相信，本届运动会一定会涌现出更多更优秀的体育人才，以及更多关心集体、爱护他人、团结互助的新人新事、新风尚。我们同学自身也将培养和锻炼出更加顽强的拼搏精神和坚韧的意志，我真诚希望全体师生能始终抱有这种精神和意志，在未来的学习和生活中，克服困难、战胜困难，从一个成功走向另一个成功。</w:t>
      </w:r>
      <w:r>
        <w:rPr>
          <w:lang w:eastAsia="zh-CN"/>
        </w:rPr>
        <w:br/>
      </w:r>
      <w:r>
        <w:rPr>
          <w:lang w:eastAsia="zh-CN"/>
        </w:rPr>
        <w:t>　　我相信，通过全校师生的共同努力，我校第__届运动会一定会开得安全、有序、健康、精彩!</w:t>
      </w:r>
      <w:r>
        <w:rPr>
          <w:lang w:eastAsia="zh-CN"/>
        </w:rPr>
        <w:br/>
      </w:r>
      <w:r>
        <w:rPr>
          <w:lang w:eastAsia="zh-CN"/>
        </w:rPr>
        <w:t>　　最后，让我们共同预祝我校第__届校运会取得圆满成功!</w:t>
      </w:r>
      <w:r>
        <w:rPr>
          <w:lang w:eastAsia="zh-CN"/>
        </w:rPr>
        <w:br/>
      </w:r>
      <w:r>
        <w:rPr>
          <w:lang w:eastAsia="zh-CN"/>
        </w:rPr>
        <w:t xml:space="preserve">    运动会开幕式发言稿怎么写 篇8 </w:t>
      </w:r>
      <w:r>
        <w:rPr>
          <w:lang w:eastAsia="zh-CN"/>
        </w:rPr>
        <w:br/>
      </w:r>
      <w:r>
        <w:rPr>
          <w:lang w:eastAsia="zh-CN"/>
        </w:rPr>
        <w:t>　　老师们、同学们:</w:t>
      </w:r>
      <w:r>
        <w:rPr>
          <w:lang w:eastAsia="zh-CN"/>
        </w:rPr>
        <w:br/>
      </w:r>
      <w:r>
        <w:rPr>
          <w:lang w:eastAsia="zh-CN"/>
        </w:rPr>
        <w:t>　　上午好！</w:t>
      </w:r>
      <w:r>
        <w:rPr>
          <w:lang w:eastAsia="zh-CN"/>
        </w:rPr>
        <w:br/>
      </w:r>
      <w:r>
        <w:rPr>
          <w:lang w:eastAsia="zh-CN"/>
        </w:rPr>
        <w:t>　　追逐十月的和风，沐浴秋季的阳光！今天，我们八十九中学迎来了一年一度的秋季运动会。</w:t>
      </w:r>
      <w:r>
        <w:rPr>
          <w:lang w:eastAsia="zh-CN"/>
        </w:rPr>
        <w:br/>
      </w:r>
      <w:r>
        <w:rPr>
          <w:lang w:eastAsia="zh-CN"/>
        </w:rPr>
        <w:t>　　今天的八十九中学，在上级领导的关心支持下，群情激昂，英姿勃发。内强素质，外树形象，正迈着坚实的步伐，向着更高，更快，更强的目标迈进。</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学校体育是素质教育的重要组成部分，是学校精神文明建设和校园文化建设的重要组成部分。健康的体魄，充沛的精力更是每一个人工作和学习的最重要的条件之一。本届校运会是一个让同学们大显身手的舞台，又是我们向各级领导、社会各界展示特色办学的机会，更是我校全体师生精神风貌的又一次大展示。她必将进一步推动我校体育工作的开展，促使校的体育工作跃上一个新的台阶，由此也将带动学校的其他各项工作蓬勃发展来。</w:t>
      </w:r>
      <w:r>
        <w:rPr>
          <w:lang w:eastAsia="zh-CN"/>
        </w:rPr>
        <w:br/>
      </w:r>
      <w:r>
        <w:rPr>
          <w:lang w:eastAsia="zh-CN"/>
        </w:rPr>
        <w:t>　　本次运动会以文明、友谊、拼搏、向上为宗旨，共有17个代表队参加16个项目的角逐。我希望全体参赛运动员发扬“更快、更高、更强”和“团结、友谊、进步”的奥林匹克精神，遵守比赛规则，团结协作，顽强拼搏，胜不骄，败不馁，赛出风格、赛出水平，赛出友谊，全面展现中学生蓬勃向上的时代风采，取得运动成绩与精神文明双丰收；希望全体裁判员、工作人员坚持公开、公平、公正的原则，恪尽职守，严于律己，严肃赛风，严格赛纪，确保运动会的顺利进行。让我们共同努力，把本届运动会办成一个“文明、热烈、精彩、圆满”的盛会。</w:t>
      </w:r>
      <w:r>
        <w:rPr>
          <w:lang w:eastAsia="zh-CN"/>
        </w:rPr>
        <w:br/>
      </w:r>
      <w:r>
        <w:rPr>
          <w:lang w:eastAsia="zh-CN"/>
        </w:rPr>
        <w:t>　　最后，预祝本次秋季田径运动会取得圆满成功！谢谢大家！</w:t>
      </w:r>
      <w:r>
        <w:rPr>
          <w:lang w:eastAsia="zh-CN"/>
        </w:rPr>
        <w:br/>
      </w:r>
      <w:r>
        <w:rPr>
          <w:lang w:eastAsia="zh-CN"/>
        </w:rPr>
        <w:t xml:space="preserve">    运动会开幕式发言稿怎么写 篇9 </w:t>
      </w:r>
      <w:r>
        <w:rPr>
          <w:lang w:eastAsia="zh-CN"/>
        </w:rPr>
        <w:br/>
      </w:r>
      <w:r>
        <w:rPr>
          <w:lang w:eastAsia="zh-CN"/>
        </w:rPr>
        <w:t>　　六安市振华职业学校自年。我们的办学指导思想，全面贯彻党的教育方针，树立落实科学发展观，以学生为中心，以能力为本位，培养与就业对接，成人与成才同步，教、学、研、练紧密配合;造就面向社会迫切需要的，实践能力强，具有良好的职业道德的高素质技能型专门人才，为社会经济，尤其是区域经济发展和构建和谐社会服务。</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人云十年磨一剑，二十多年的办学历史，二十多年艰苦创业，铸就了我们振华学校得天独厚的办学条件和求真务实，质量过硬的品牌。目前，我校投资3000万元建筑面积为26000平方米的新校区已经交付使用现代化教学大楼、学生公寓、食堂，现代化的教学设施、文体设施，为学生提供了优良的学习条件和生活保障。同时学校拥有一支具有良好师德，创新能力，专业素质，充满活力与敬业精神的师资队伍。现在学校师资力量雄厚，技术力量强大，设备设施完备。</w:t>
      </w:r>
      <w:r>
        <w:rPr>
          <w:lang w:eastAsia="zh-CN"/>
        </w:rPr>
        <w:br/>
      </w:r>
      <w:r>
        <w:rPr>
          <w:lang w:eastAsia="zh-CN"/>
        </w:rPr>
        <w:t>　　在多年的办学实践中，我们如终坚持诚信为本，始终把教学质量视为学校发展的生命线，我们着眼于全面打造学生的素质，实行封闭式管理，开放式教学，全程培养，全面关心，全方位拓潜：实现培养会做人，会做事会学习，会交流，会健身，乐于探索勤于动手掌握过硬技术，自我发展能力强，综合素质的高人才教学目标;秉持一个都不放过的原则，强化理论和实训教学的密切结合。因此我们的学生95%以上都能取得相应的毕业证书和中等以上职业资格证书。在锻造学生实力的同时，我们对学生就业安置放在重中之重的位置，我们在上海、江苏、浙江等地设立长年就业办事处，实行订单式培养，实现了100%就业率。如何办成一所家长满意，社会满意的职业学校我们一直在积极、调查、分析探索。</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我们将进一步优化校内资源配置，挖掘潜力，扩大办学规模，拓宽办学领域，加强校园文化建设，构建和谐校园，深化教学内容，课程体系教学方法，以及人才培养模式的改革，全面推进素质教育和创新教育，重视教学内容的知识重组，着力培学生的动手能力，发挥教师的主导作用和学生的主体作用，全面提高人才培养质量，争创皖西地区乃至全省职业教育先进校。</w:t>
      </w:r>
      <w:r>
        <w:rPr>
          <w:lang w:eastAsia="zh-CN"/>
        </w:rPr>
        <w:br/>
      </w:r>
      <w:r>
        <w:rPr>
          <w:lang w:eastAsia="zh-CN"/>
        </w:rPr>
        <w:t>　　办学目标：</w:t>
      </w:r>
      <w:r>
        <w:rPr>
          <w:lang w:eastAsia="zh-CN"/>
        </w:rPr>
        <w:br/>
      </w:r>
      <w:r>
        <w:rPr>
          <w:lang w:eastAsia="zh-CN"/>
        </w:rPr>
        <w:t>　　根据区域经济社会发展需要，结合自身实际，深化改革，加快发展，到20__年，将学校建成一所条件优良，管理规范，特色鲜明，结构合理，文化氛围浓郁，规模、质量和效益协调省内一流的职业技术学校。</w:t>
      </w:r>
      <w:r>
        <w:rPr>
          <w:lang w:eastAsia="zh-CN"/>
        </w:rPr>
        <w:br/>
      </w:r>
      <w:r>
        <w:rPr>
          <w:lang w:eastAsia="zh-CN"/>
        </w:rPr>
        <w:t>　　办学类型和层次：</w:t>
      </w:r>
      <w:r>
        <w:rPr>
          <w:lang w:eastAsia="zh-CN"/>
        </w:rPr>
        <w:br/>
      </w:r>
      <w:r>
        <w:rPr>
          <w:lang w:eastAsia="zh-CN"/>
        </w:rPr>
        <w:t>　　本科、专科、中专层次的职业技术教育;学历教育、继续教育和劳动力转移培训结合。</w:t>
      </w:r>
      <w:r>
        <w:rPr>
          <w:lang w:eastAsia="zh-CN"/>
        </w:rPr>
        <w:br/>
      </w:r>
      <w:r>
        <w:rPr>
          <w:lang w:eastAsia="zh-CN"/>
        </w:rPr>
        <w:t>　　专业建设：</w:t>
      </w:r>
      <w:r>
        <w:rPr>
          <w:lang w:eastAsia="zh-CN"/>
        </w:rPr>
        <w:br/>
      </w:r>
      <w:r>
        <w:rPr>
          <w:lang w:eastAsia="zh-CN"/>
        </w:rPr>
        <w:t>　　以社会需求为导向，以数控、计算机、机电、模具制造、汽车维修以及挖掘机、叉车等各专业协调不断凸现专业特色，打造专业品牌，提高人才培养工作水平。</w:t>
      </w:r>
      <w:r>
        <w:rPr>
          <w:lang w:eastAsia="zh-CN"/>
        </w:rPr>
        <w:br/>
      </w:r>
      <w:r>
        <w:rPr>
          <w:lang w:eastAsia="zh-CN"/>
        </w:rPr>
        <w:t>　　服务面向：</w:t>
      </w:r>
      <w:r>
        <w:rPr>
          <w:lang w:eastAsia="zh-CN"/>
        </w:rPr>
        <w:br/>
      </w:r>
      <w:r>
        <w:rPr>
          <w:lang w:eastAsia="zh-CN"/>
        </w:rPr>
        <w:t>　　形成服务地方社会经济发展，面向全省，辐射全国，形成我校人才培养、教学科研、社会服务相互促进、不断提高的新局面。</w:t>
      </w:r>
      <w:r>
        <w:rPr>
          <w:lang w:eastAsia="zh-CN"/>
        </w:rPr>
        <w:br/>
      </w:r>
      <w:r>
        <w:rPr>
          <w:lang w:eastAsia="zh-CN"/>
        </w:rPr>
        <w:t xml:space="preserve">    运动会开幕式发言稿怎么写 篇10 </w:t>
      </w:r>
      <w:r>
        <w:rPr>
          <w:lang w:eastAsia="zh-CN"/>
        </w:rPr>
        <w:br/>
      </w:r>
      <w:r>
        <w:rPr>
          <w:lang w:eastAsia="zh-CN"/>
        </w:rPr>
        <w:t>　　老师们、同学们、全体运动员、裁判员们：</w:t>
      </w:r>
      <w:r>
        <w:rPr>
          <w:lang w:eastAsia="zh-CN"/>
        </w:rPr>
        <w:br/>
      </w:r>
      <w:r>
        <w:rPr>
          <w:lang w:eastAsia="zh-CN"/>
        </w:rPr>
        <w:t>　　大家下午好！</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今天，我们云集小学的师生精神饱满、摩拳擦掌，迎来了学校第__届冬季运动会的召开！在此，请允许我代表学校向全体裁判员、运动员致以亲切的问候，向全体班主任和工作人员表示诚挚的谢意！并且衷心预祝本次运动会能取得圆满成功！</w:t>
      </w:r>
      <w:r>
        <w:rPr>
          <w:lang w:eastAsia="zh-CN"/>
        </w:rPr>
        <w:br/>
      </w:r>
      <w:r>
        <w:rPr>
          <w:lang w:eastAsia="zh-CN"/>
        </w:rPr>
        <w:t>　　同学们，21世纪是知识的世纪，是技能的世纪，更是竞争的世纪。我们必须拥有良好的心理素质、优秀的人格素质、完善的体能素质。今天，我们在田径场上竞争，明天，我们将在世界舞台上亮相；今天我们在田径场上拼搏，明天，我们将在世界大潮中冲浪。体育的精神体现了人类战胜极限的渴望，激发了人类与时俱进的潜能。它是我们努力学习的动力，战胜困难的决心，迎接成功的自信和拥抱明天的力量。我们要将更快、更高、更强的奥林匹克精神融进云集小学每一名师生的血液，让它成为我们不懈奋斗的力量，它将永远鼓舞我们每一个人的斗志。</w:t>
      </w:r>
      <w:r>
        <w:rPr>
          <w:lang w:eastAsia="zh-CN"/>
        </w:rPr>
        <w:br/>
      </w:r>
      <w:r>
        <w:rPr>
          <w:lang w:eastAsia="zh-CN"/>
        </w:rPr>
        <w:t>　　同学们，全体运动员们，我希望你们能以高昂的斗志和顽强的精神，积极参赛，严守纪律，遵守规则，服从裁判。在确保安全的前提下，发扬友谊第一，比赛第二的良好作风，赛出成绩，赛出风格，为班级争光，预祝你们都能取得优异的成绩！</w:t>
      </w:r>
      <w:r>
        <w:rPr>
          <w:lang w:eastAsia="zh-CN"/>
        </w:rPr>
        <w:br/>
      </w:r>
      <w:r>
        <w:rPr>
          <w:lang w:eastAsia="zh-CN"/>
        </w:rPr>
        <w:t>　　我也希望全体裁判员们能够忠于职守，严格按比赛规程操作，做到公正、公平，维护好赛场纪律，保证赛场安全，以我们优质的服务确保比赛的顺利进行！</w:t>
      </w:r>
      <w:r>
        <w:rPr>
          <w:lang w:eastAsia="zh-CN"/>
        </w:rPr>
        <w:br/>
      </w:r>
      <w:r>
        <w:rPr>
          <w:lang w:eastAsia="zh-CN"/>
        </w:rPr>
        <w:t>　　最后，再次预祝比赛取得圆满成功！</w:t>
      </w:r>
      <w:r>
        <w:rPr>
          <w:lang w:eastAsia="zh-CN"/>
        </w:rPr>
        <w:br/>
      </w:r>
      <w:r>
        <w:rPr>
          <w:lang w:eastAsia="zh-CN"/>
        </w:rPr>
        <w:t xml:space="preserve">    运动会开幕式发言稿怎么写 篇11 </w:t>
      </w:r>
      <w:r>
        <w:rPr>
          <w:lang w:eastAsia="zh-CN"/>
        </w:rPr>
        <w:br/>
      </w:r>
      <w:r>
        <w:rPr>
          <w:lang w:eastAsia="zh-CN"/>
        </w:rPr>
        <w:t>　　各位裁判员、运动员、老师、同学们：</w:t>
      </w:r>
      <w:r>
        <w:rPr>
          <w:lang w:eastAsia="zh-CN"/>
        </w:rPr>
        <w:br/>
      </w:r>
      <w:r>
        <w:rPr>
          <w:lang w:eastAsia="zh-CN"/>
        </w:rPr>
        <w:t>　　大家上午好!</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今天，我们的校园在经过霜雪的洗礼后，显得格外清爽，温暖的阳光为我们驱散了冬天的严寒。今天很美丽绝杀。我校在这隆重举行一年一度的体育盛会。这是对我校实行新课程教学改革、全面推进素质教育的一次大检阅，是对我校体育教学质量的一次大考验，也是我校学生身体素质和风貌的一次大展示。在此我代表校行政会和组委会对本届运动会胜利召开表示热烈的祝贺!向筹备、组织这次大会的所有工作人员表示崇高的敬意!向积极参与校运会的.各个班、班主任和全体运动员表示衷心的感谢!</w:t>
      </w:r>
      <w:r>
        <w:rPr>
          <w:lang w:eastAsia="zh-CN"/>
        </w:rPr>
        <w:br/>
      </w:r>
      <w:r>
        <w:rPr>
          <w:lang w:eastAsia="zh-CN"/>
        </w:rPr>
        <w:t>　　我们的校园还很简陋，我们的学校还很落后，这次运动会的项目只有跳绳、体操、拔河、50米往返跑等集体运动为主的运动项目，这更能展现团队，更能体现“更快、更高、更强”和“团结、友谊、进步”的奥林匹克，我希望全体运动员发扬坚忍不拔、顽强拼搏、不言放弃的，赛出水平，赛出风格，取得运动成绩和文明的双丰收。希望全体裁判员、教练员、工作人员坚持公开、公平、公正的原则，尽职尽责，保证各项赛程顺利进行。</w:t>
      </w:r>
      <w:r>
        <w:rPr>
          <w:lang w:eastAsia="zh-CN"/>
        </w:rPr>
        <w:br/>
      </w:r>
      <w:r>
        <w:rPr>
          <w:lang w:eastAsia="zh-CN"/>
        </w:rPr>
        <w:t>　　没有鼓乐、鲜花，但昌北机场的银鹰为我们伴奏，涛涛赣江为我们吟唱。山不在高，有仙则名，水不在深，有龙则灵。只要我们是真心英雄，我校的运动会同样会开得热烈、精彩、不同凡响!</w:t>
      </w:r>
      <w:r>
        <w:rPr>
          <w:lang w:eastAsia="zh-CN"/>
        </w:rPr>
        <w:br/>
      </w:r>
      <w:r>
        <w:rPr>
          <w:lang w:eastAsia="zh-CN"/>
        </w:rPr>
        <w:t>　　最后我预祝全体运动员取得优异成绩!预祝本届运动会取得圆满成功!谢谢大家!</w:t>
      </w:r>
      <w:r>
        <w:rPr>
          <w:lang w:eastAsia="zh-CN"/>
        </w:rPr>
        <w:br/>
      </w:r>
      <w:r>
        <w:rPr>
          <w:lang w:eastAsia="zh-CN"/>
        </w:rPr>
        <w:t xml:space="preserve">    运动会开幕式发言稿怎么写 篇12 </w:t>
      </w:r>
      <w:r>
        <w:rPr>
          <w:lang w:eastAsia="zh-CN"/>
        </w:rPr>
        <w:br/>
      </w:r>
      <w:r>
        <w:rPr>
          <w:lang w:eastAsia="zh-CN"/>
        </w:rPr>
        <w:t>　　尊敬的各位教练员、裁判员、运动员，老师们，同学们：</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大家早上好！</w:t>
      </w:r>
      <w:r>
        <w:rPr>
          <w:lang w:eastAsia="zh-CN"/>
        </w:rPr>
        <w:br/>
      </w:r>
      <w:r>
        <w:rPr>
          <w:lang w:eastAsia="zh-CN"/>
        </w:rPr>
        <w:t>　　今天，我们欢聚在美丽的二实小，隆重举行郸城县第二实验小学冬季师生运动会开幕式。首先，我向为此次赛事付出心血的教练员、裁判员、运动员以及工作人员表示衷心的感谢！</w:t>
      </w:r>
      <w:r>
        <w:rPr>
          <w:lang w:eastAsia="zh-CN"/>
        </w:rPr>
        <w:br/>
      </w:r>
      <w:r>
        <w:rPr>
          <w:lang w:eastAsia="zh-CN"/>
        </w:rPr>
        <w:t>　　体育不仅能够增强体魄，更能锤炼意志品格。开展校园体育运动、增强师生体质，是学校育人目标的重要组成部分。伟大教育家蔡元培先生曾经说过：“有健全之身体，始有健全之精神。若身体柔弱，则思想精神何由发达？”体育运动也是国家课程的基本要求。建校以来，我校始终把体育锻炼、增强学生健康体魄放在重要位置。</w:t>
      </w:r>
      <w:r>
        <w:rPr>
          <w:lang w:eastAsia="zh-CN"/>
        </w:rPr>
        <w:br/>
      </w:r>
      <w:r>
        <w:rPr>
          <w:lang w:eastAsia="zh-CN"/>
        </w:rPr>
        <w:t>　　1、在课程的开设上，我们除了开足国家课程标准要求的课时外，又专门开设1-2年级形体课、3-6年级足球课，并组建校园足球队，开设篮球、足球、羽毛球、乒乓球校本课程；</w:t>
      </w:r>
      <w:r>
        <w:rPr>
          <w:lang w:eastAsia="zh-CN"/>
        </w:rPr>
        <w:br/>
      </w:r>
      <w:r>
        <w:rPr>
          <w:lang w:eastAsia="zh-CN"/>
        </w:rPr>
        <w:t>　　2、每年举行冬季师生运动会，积极参加县、市举行的各项体育赛事，旨在强健师生体质，锤炼品格意志。</w:t>
      </w:r>
      <w:r>
        <w:rPr>
          <w:lang w:eastAsia="zh-CN"/>
        </w:rPr>
        <w:br/>
      </w:r>
      <w:r>
        <w:rPr>
          <w:lang w:eastAsia="zh-CN"/>
        </w:rPr>
        <w:t>　　3、学校还充分利用校内外资源，配备专业的教师、完善体育器材及基本设施，为学生提供专业化、品牌化的体育活动，比如，刚刚结束的周口市“最美大课间展演”、周口市青少年冬季足球联赛。我也曾参与到体育竞技的活动中，我感受到了体育的魅力，也感受到了师生们对体育的渴望与热情。</w:t>
      </w:r>
      <w:r>
        <w:rPr>
          <w:lang w:eastAsia="zh-CN"/>
        </w:rPr>
        <w:br/>
      </w:r>
      <w:r>
        <w:rPr>
          <w:lang w:eastAsia="zh-CN"/>
        </w:rPr>
        <w:t>　　老师们、同学们，在我心中，二实小是一个充满琅琅书声、纸墨飘香、放飞自我，充满朝气与活力的校园。在这里老师们敬业团结，同学们乐学善思，这是孩子们与老师们一起享受成长的地方。</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体育运动的真谛，是以人为本，通过顽强拼搏实现自我完善和超越。一年一度的冬季师生运动会已经成为二实小师生展现阳光、健康、向上精神风貌的精彩舞台。本次运动会以“快乐运动、活力无限”为主题，吸引了1000余名师生运动员的参与，相信大家会在公平、公正的竞争环境中强身健体、完善人格，营造出团结向上的校园体育新风尚。</w:t>
      </w:r>
      <w:r>
        <w:rPr>
          <w:lang w:eastAsia="zh-CN"/>
        </w:rPr>
        <w:br/>
      </w:r>
      <w:r>
        <w:rPr>
          <w:lang w:eastAsia="zh-CN"/>
        </w:rPr>
        <w:t>　　最后，预祝本届冬季运动会圆满成功！祝全体运动员取得佳绩！谢谢大家！</w:t>
      </w:r>
      <w:r>
        <w:rPr>
          <w:lang w:eastAsia="zh-CN"/>
        </w:rPr>
        <w:br/>
      </w:r>
      <w:r>
        <w:rPr>
          <w:lang w:eastAsia="zh-CN"/>
        </w:rPr>
        <w:t xml:space="preserve">    运动会开幕式发言稿怎么写 篇13 </w:t>
      </w:r>
      <w:r>
        <w:rPr>
          <w:lang w:eastAsia="zh-CN"/>
        </w:rPr>
        <w:br/>
      </w:r>
      <w:r>
        <w:rPr>
          <w:lang w:eastAsia="zh-CN"/>
        </w:rPr>
        <w:t>　　全体裁判员、运动员、老师们、同学们：大家好！</w:t>
      </w:r>
      <w:r>
        <w:rPr>
          <w:lang w:eastAsia="zh-CN"/>
        </w:rPr>
        <w:br/>
      </w:r>
      <w:r>
        <w:rPr>
          <w:lang w:eastAsia="zh-CN"/>
        </w:rPr>
        <w:t>　　冬日阳光，暖意浓浓，我们的心情就像这阳光一样灿烂，像这太阳一样喜气洋洋。今天，我们迎来了__学校20__年冬季学生运动会，在此，我谨代表__学校全体领导和教师向为本次运动会付出辛勤劳动的全体裁判员、运动员和工作人员表示衷心的感谢！</w:t>
      </w:r>
      <w:r>
        <w:rPr>
          <w:lang w:eastAsia="zh-CN"/>
        </w:rPr>
        <w:br/>
      </w:r>
      <w:r>
        <w:rPr>
          <w:lang w:eastAsia="zh-CN"/>
        </w:rPr>
        <w:t>　　本次冬季运动会，是一次展示个人魅力的盛会。我们的队员必须精神饱满，神采飞扬，展示我们的激情与斗志，展示我们集体荣誉感和团结协作的精神。我们希望全体运动员在赛场上，充分发挥自己的最 佳水平和技能，在参赛过程中顽强拼搏，服从裁判，努力以最 好的成绩为班争光。</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希望全体同学能发扬奉献精神，确立服务意识，为全体运动员做好后勤工作，为他们的运动竞赛加油鼓劲，发扬团队合作精神。希望各班班主任，认真做好组织工作，对学生进行安全、卫生、良好秩序等方面的教育，忠于职守；也希望全体裁判员及时到位，客观、公正地履行裁判职责，给每个运动员的付出行正确的评价和裁判。</w:t>
      </w:r>
      <w:r>
        <w:rPr>
          <w:lang w:eastAsia="zh-CN"/>
        </w:rPr>
        <w:br/>
      </w:r>
      <w:r>
        <w:rPr>
          <w:lang w:eastAsia="zh-CN"/>
        </w:rPr>
        <w:t>　　体育是力量的角逐，是智慧的较量，是美丽的展示，是理想的飞扬。在紧张激烈的赛场上，我希望，我也相信我们的运动员在比赛中都能向着“更高、更快、更强”的奥林匹克精神奋进，都去追求“我运动、我健康、我参与、我快乐”的理想。</w:t>
      </w:r>
      <w:r>
        <w:rPr>
          <w:lang w:eastAsia="zh-CN"/>
        </w:rPr>
        <w:br/>
      </w:r>
      <w:r>
        <w:rPr>
          <w:lang w:eastAsia="zh-CN"/>
        </w:rPr>
        <w:t>　　最后，预祝本次冬季运动会取得圆满成功！</w:t>
      </w:r>
      <w:r>
        <w:rPr>
          <w:lang w:eastAsia="zh-CN"/>
        </w:rPr>
        <w:br/>
      </w:r>
      <w:r>
        <w:rPr>
          <w:lang w:eastAsia="zh-CN"/>
        </w:rPr>
        <w:t>　　谢谢大家！</w:t>
      </w:r>
      <w:r>
        <w:rPr>
          <w:lang w:eastAsia="zh-CN"/>
        </w:rPr>
        <w:br/>
      </w:r>
      <w:r>
        <w:rPr>
          <w:lang w:eastAsia="zh-CN"/>
        </w:rPr>
        <w:t xml:space="preserve">    运动会开幕式发言稿怎么写 篇14 </w:t>
      </w:r>
      <w:r>
        <w:rPr>
          <w:lang w:eastAsia="zh-CN"/>
        </w:rPr>
        <w:br/>
      </w:r>
      <w:r>
        <w:rPr>
          <w:lang w:eastAsia="zh-CN"/>
        </w:rPr>
        <w:t>　　亲爱的同学们、尊敬的老师们：</w:t>
      </w:r>
      <w:r>
        <w:rPr>
          <w:lang w:eastAsia="zh-CN"/>
        </w:rPr>
        <w:br/>
      </w:r>
      <w:r>
        <w:rPr>
          <w:lang w:eastAsia="zh-CN"/>
        </w:rPr>
        <w:t>　　大家早上好！</w:t>
      </w:r>
      <w:r>
        <w:rPr>
          <w:lang w:eastAsia="zh-CN"/>
        </w:rPr>
        <w:br/>
      </w:r>
      <w:r>
        <w:rPr>
          <w:lang w:eastAsia="zh-CN"/>
        </w:rPr>
        <w:t>　　同学们，有很长一段时间没有站在这里与大家见面了，很是想念你们，特别是校园里芙蓉花盛开与银杏叶华丽的季节里。前几个月由于身体欠佳做了手术，修养了3个多月，现在回想起来是一笔财富，今天生命得以向前的同时让我更坚信，生命的质量与意义在于运动，在于自强不息，更在于勇于攀登。今天我们全体师生怀着激动的心情相聚在这里，共同迎接与祝福我校第85届田径运动会开幕，在此，我代表学校对本次运动会的召开表示热烈的祝贺！对精心筹备本届运动会的艺体处和体育组老师表示诚挚的谢意，向全体裁判员、运动员和大会服务人员致以亲切的问候和崇高的敬意！</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同学们、老师们，罗曼罗兰说过：世上只有一种英雄主义，就是在认清生活真相之后依然热爱生活。热爱生活需要健康的体魄，生命因健康而更加美丽。热爱也好，健康也好，美丽也好，都需要体育作为基础性条件支撑，体育即文明其精神，野蛮其体魄。体育会让你做一位真实的人，让你懂得别人尊重你不是优秀，而是别人比你更加优秀；体育会让你拥有高度负责的责任心，对自己生命负责是每一个生命生存的高贵品质；体育会成就你积极的心态，每一次的训练与挑战都需要调整良好的心态，长期如此，良好的心态就会是你走向成功的强大动力源。</w:t>
      </w:r>
      <w:r>
        <w:rPr>
          <w:lang w:eastAsia="zh-CN"/>
        </w:rPr>
        <w:br/>
      </w:r>
      <w:r>
        <w:rPr>
          <w:lang w:eastAsia="zh-CN"/>
        </w:rPr>
        <w:t>　　同学们、老师们，让我们共同祝愿通过每一届运动会的磨练，一滴滴汗水的流淌，实现生命一天天的成长，一天天的蜕变，从而在生命的过程中不断实现生命的完美；让我们共同祝愿本届运动会在全体师生的共同努力下一定会继续呈现“友谊第一，比赛第二”的良好风尚。</w:t>
      </w:r>
      <w:r>
        <w:rPr>
          <w:lang w:eastAsia="zh-CN"/>
        </w:rPr>
        <w:br/>
      </w:r>
      <w:r>
        <w:rPr>
          <w:lang w:eastAsia="zh-CN"/>
        </w:rPr>
        <w:t>　　最后，再次代表学校和全体师生预祝本届运动会圆满成功！</w:t>
      </w:r>
      <w:r>
        <w:rPr>
          <w:lang w:eastAsia="zh-CN"/>
        </w:rPr>
        <w:br/>
      </w:r>
      <w:r>
        <w:rPr>
          <w:lang w:eastAsia="zh-CN"/>
        </w:rPr>
        <w:t xml:space="preserve">    运动会开幕式发言稿怎么写 篇15 </w:t>
      </w:r>
      <w:r>
        <w:rPr>
          <w:lang w:eastAsia="zh-CN"/>
        </w:rPr>
        <w:br/>
      </w:r>
      <w:r>
        <w:rPr>
          <w:lang w:eastAsia="zh-CN"/>
        </w:rPr>
        <w:t>　　各位裁判员、运动员、老师们、同学们：</w:t>
      </w:r>
      <w:r>
        <w:rPr>
          <w:lang w:eastAsia="zh-CN"/>
        </w:rPr>
        <w:br/>
      </w:r>
      <w:r>
        <w:rPr>
          <w:lang w:eastAsia="zh-CN"/>
        </w:rPr>
        <w:t>　　金秋时节果飘香，秋风阵阵迎盛会。在伟大祖国62岁华诞、我校建校__周年的美好时刻，我校第__届“新苗体育节”秋季运动会开幕了。在此，我谨代表学校领导班子向全体运动员和裁判员致以崇高的敬意！向为大会的顺利召开付出辛勤劳动和汗水的大会工作人员表示衷心的感谢！</w:t>
      </w:r>
      <w:r>
        <w:rPr>
          <w:lang w:eastAsia="zh-CN"/>
        </w:rPr>
        <w:br/>
      </w:r>
    </w:p>
    <w:p w:rsidR="001B1F19" w14:textId="27C3F48A">
      <w:pPr>
        <w:rPr>
          <w:lang w:eastAsia="zh-CN"/>
        </w:rPr>
      </w:pPr>
      <w:r>
        <w:rPr>
          <w:lang w:eastAsia="zh-CN"/>
        </w:rPr>
        <w:t>　　今天，我们在这里举行“新苗体育节”，是为了落实国家关于体育教学的相关政策。我们要以运动会为契机，贯彻落实《国家中长期教育改革和发展规划纲要》精神，促进学生的全面发展；全面落实“阳光体育”“学生在学校体育活动一小时大课间”的活动要求；树立“每天锻炼一小时，健康工作30年，幸福生活一辈子”健康理念。</w:t>
      </w:r>
      <w:r>
        <w:rPr>
          <w:lang w:eastAsia="zh-CN"/>
        </w:rPr>
        <w:br/>
      </w:r>
      <w:r>
        <w:rPr>
          <w:lang w:eastAsia="zh-CN"/>
        </w:rPr>
        <w:t>　　今天，我们在这里举行“新苗体育节”，也是为了张扬体育的魅力。体育是什么？“野蛮其体魄，文明其精神”是对体育最好的诠释。体育给我们的不仅仅是一种运动，而是一种精神，它赋予我们勇敢、果断、激情；是一种力量，它让我们更快、更高、更强；是一种财富，它带给我们品质、健康、快乐；是一种艺术，它使我们协调、大方、优美。</w:t>
      </w:r>
      <w:r>
        <w:rPr>
          <w:lang w:eastAsia="zh-CN"/>
        </w:rPr>
        <w:br/>
      </w:r>
      <w:r>
        <w:rPr>
          <w:lang w:eastAsia="zh-CN"/>
        </w:rPr>
        <w:t>　　今天我们在这里举行“新苗体育节”，更是为了培养同学们的拼搏精神。一年一度的“新苗体育节”运动会，虽然只是一种形式，但真正的意义远远超出了运动会的本身，它不光是一种速度的赛跑，而是让我们学会竞争、勇于进取、超越自我；它不光是四肢的角力，而是让我们用智慧、用技能、用知识来征服困难，越过一个又一个前进中的障碍。一次运动会就是一场竞争意识的演练，就让我们在运动中学会协作、学会助人、学会拼搏、学会承受。</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https://d.book118.com/967136124100006054</w:t>
        </w:r>
      </w:hyperlink>
    </w:p>
    <w:p w:rsidR="001B1F19">
      <w:pPr>
        <w:rPr>
          <w:lang w:eastAsia="zh-CN"/>
        </w:rPr>
      </w:pPr>
    </w:p>
    <w:sectPr>
      <w:type w:val="nextPage"/>
      <w:pgSz w:w="11906" w:h="16838"/>
      <w:pgMar w:top="1440" w:right="1800" w:bottom="1440" w:left="1800" w:header="851" w:footer="992" w:gutter="0"/>
      <w:pgNumType w:start="2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6713612410000605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