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体育部工作计划范文（33篇）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体育部工作计划范文（精选33篇）</w:t>
      </w:r>
      <w:r>
        <w:rPr>
          <w:lang w:eastAsia="zh-CN"/>
        </w:rPr>
        <w:br/>
      </w:r>
      <w:r>
        <w:rPr>
          <w:lang w:eastAsia="zh-CN"/>
        </w:rPr>
        <w:t xml:space="preserve">    体育部工作计划范文 篇1 </w:t>
      </w:r>
      <w:r>
        <w:rPr>
          <w:lang w:eastAsia="zh-CN"/>
        </w:rPr>
        <w:br/>
      </w:r>
      <w:r>
        <w:rPr>
          <w:lang w:eastAsia="zh-CN"/>
        </w:rPr>
        <w:t>　　为了更好的进行新一学期的工作，体育部为本学期的工作做了进一步的规划，体育部工作计划。</w:t>
      </w:r>
      <w:r>
        <w:rPr>
          <w:lang w:eastAsia="zh-CN"/>
        </w:rPr>
        <w:br/>
      </w:r>
      <w:r>
        <w:rPr>
          <w:lang w:eastAsia="zh-CN"/>
        </w:rPr>
        <w:t>　　新学期的开始，是我们体育部又是一个新的起点，我们本着和上学期一样的工作理念，体育部将继续发扬不怕苦，不怕累的精神，踏实工作，勇于创新，力争在新学期表现出新气象。以下是体育部的学期计划。</w:t>
      </w:r>
      <w:r>
        <w:rPr>
          <w:lang w:eastAsia="zh-CN"/>
        </w:rPr>
        <w:br/>
      </w:r>
      <w:r>
        <w:rPr>
          <w:lang w:eastAsia="zh-CN"/>
        </w:rPr>
        <w:t>　　一、工作设想与工作思路</w:t>
      </w:r>
      <w:r>
        <w:rPr>
          <w:lang w:eastAsia="zh-CN"/>
        </w:rPr>
        <w:br/>
      </w:r>
      <w:r>
        <w:rPr>
          <w:lang w:eastAsia="zh-CN"/>
        </w:rPr>
        <w:t>　　体育部工作具有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在举办系内体育比赛中应进一步调动学生参赛热情，提高比赛组织水平，建立比赛信用机制。</w:t>
      </w:r>
      <w:r>
        <w:rPr>
          <w:lang w:eastAsia="zh-CN"/>
        </w:rPr>
        <w:br/>
      </w:r>
      <w:r>
        <w:rPr>
          <w:lang w:eastAsia="zh-CN"/>
        </w:rPr>
        <w:t>　　二、工作目标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（1）组织系内体育比赛做到提升比赛水平，使比赛组织工作有所进步。</w:t>
      </w:r>
      <w:r>
        <w:rPr>
          <w:lang w:eastAsia="zh-CN"/>
        </w:rPr>
        <w:br/>
      </w:r>
      <w:r>
        <w:rPr>
          <w:lang w:eastAsia="zh-CN"/>
        </w:rPr>
        <w:t>　　（2）各项活动的举办要做到成功，让同学们从活动中得到的不仅仅是身体的锻炼还要有教育的意义。</w:t>
      </w:r>
      <w:r>
        <w:rPr>
          <w:lang w:eastAsia="zh-CN"/>
        </w:rPr>
        <w:br/>
      </w:r>
      <w:r>
        <w:rPr>
          <w:lang w:eastAsia="zh-CN"/>
        </w:rPr>
        <w:t>　　（3）通过对各项赛事的举办与参加培养新一任体育部长。</w:t>
      </w:r>
      <w:r>
        <w:rPr>
          <w:lang w:eastAsia="zh-CN"/>
        </w:rPr>
        <w:br/>
      </w:r>
      <w:r>
        <w:rPr>
          <w:lang w:eastAsia="zh-CN"/>
        </w:rPr>
        <w:t>　　三、主要工作任务</w:t>
      </w:r>
      <w:r>
        <w:rPr>
          <w:lang w:eastAsia="zh-CN"/>
        </w:rPr>
        <w:br/>
      </w:r>
      <w:r>
        <w:rPr>
          <w:lang w:eastAsia="zh-CN"/>
        </w:rPr>
        <w:t>　　（1）积极配合系内开展好各项工作。</w:t>
      </w:r>
      <w:r>
        <w:rPr>
          <w:lang w:eastAsia="zh-CN"/>
        </w:rPr>
        <w:br/>
      </w:r>
      <w:r>
        <w:rPr>
          <w:lang w:eastAsia="zh-CN"/>
        </w:rPr>
        <w:t>　　首先就是迎接新生的任务，体育部一定积极配合学校领导把迎接新生的任务做好。</w:t>
      </w:r>
      <w:r>
        <w:rPr>
          <w:lang w:eastAsia="zh-CN"/>
        </w:rPr>
        <w:br/>
      </w:r>
      <w:r>
        <w:rPr>
          <w:lang w:eastAsia="zh-CN"/>
        </w:rPr>
        <w:t>　　（2）积极配合学校各项运动的开展。</w:t>
      </w:r>
      <w:r>
        <w:rPr>
          <w:lang w:eastAsia="zh-CN"/>
        </w:rPr>
        <w:br/>
      </w:r>
      <w:r>
        <w:rPr>
          <w:lang w:eastAsia="zh-CN"/>
        </w:rPr>
        <w:t>　　在新生军训之时，作为学生会的体育部，有义务关心新生在军训时各种状况。</w:t>
      </w:r>
      <w:r>
        <w:rPr>
          <w:lang w:eastAsia="zh-CN"/>
        </w:rPr>
        <w:br/>
      </w:r>
      <w:r>
        <w:rPr>
          <w:lang w:eastAsia="zh-CN"/>
        </w:rPr>
        <w:t>　　（3）积极组织系内各项体育活动。</w:t>
      </w:r>
      <w:r>
        <w:rPr>
          <w:lang w:eastAsia="zh-CN"/>
        </w:rPr>
        <w:br/>
      </w:r>
      <w:r>
        <w:rPr>
          <w:lang w:eastAsia="zh-CN"/>
        </w:rPr>
        <w:t>　　1、具体部分的计划内容</w:t>
      </w:r>
      <w:r>
        <w:rPr>
          <w:lang w:eastAsia="zh-CN"/>
        </w:rPr>
        <w:br/>
      </w:r>
      <w:r>
        <w:rPr>
          <w:lang w:eastAsia="zh-CN"/>
        </w:rPr>
        <w:t>　　九月中旬欢送杯篮球联赛</w:t>
      </w:r>
      <w:r>
        <w:rPr>
          <w:lang w:eastAsia="zh-CN"/>
        </w:rPr>
        <w:br/>
      </w:r>
      <w:r>
        <w:rPr>
          <w:lang w:eastAsia="zh-CN"/>
        </w:rPr>
        <w:t>　　这场比赛主要是以班级为单位</w:t>
      </w:r>
      <w:r>
        <w:rPr>
          <w:lang w:eastAsia="zh-CN"/>
        </w:rPr>
        <w:br/>
      </w:r>
      <w:r>
        <w:rPr>
          <w:lang w:eastAsia="zh-CN"/>
        </w:rPr>
        <w:t>　　积极组织，周密准备，合理安排，公平裁判。保证球赛公平公正，并达到促进新生友谊，增加我学院运动健身的良好氛围。</w:t>
      </w:r>
      <w:r>
        <w:rPr>
          <w:lang w:eastAsia="zh-CN"/>
        </w:rPr>
        <w:br/>
      </w:r>
      <w:r>
        <w:rPr>
          <w:lang w:eastAsia="zh-CN"/>
        </w:rPr>
        <w:t>　　经过上半年的实践与锻炼，我们体育部工作人员已经积累了不少的经验，也学到了更多的东西。但是我们的工作也有不足的地方，我们将于今后改掉不足，让工作做得更加出色。在今年的工作中我们会注意一下几点：</w:t>
      </w:r>
      <w:r>
        <w:rPr>
          <w:lang w:eastAsia="zh-CN"/>
        </w:rPr>
        <w:br/>
      </w:r>
      <w:r>
        <w:rPr>
          <w:lang w:eastAsia="zh-CN"/>
        </w:rPr>
        <w:t>　　一、工作分类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体育部工作具有工作时间相对集中、工作强度大、工作针对性强等一系列特点。其主要可以分为校秋季运动会、新生篮球赛、校级足/篮球赛以及执行学生会所给予的各项任务。</w:t>
      </w:r>
      <w:r>
        <w:rPr>
          <w:lang w:eastAsia="zh-CN"/>
        </w:rPr>
        <w:br/>
      </w:r>
      <w:r>
        <w:rPr>
          <w:lang w:eastAsia="zh-CN"/>
        </w:rPr>
        <w:t>　　本学期其它时间，体育部将随时待命，根据团委学生会所下达的命令。积极完成。对其他部门的工作，体育部也将尽全力配合，来达到团委学生一体化的目标</w:t>
      </w:r>
      <w:r>
        <w:rPr>
          <w:lang w:eastAsia="zh-CN"/>
        </w:rPr>
        <w:br/>
      </w:r>
      <w:r>
        <w:rPr>
          <w:lang w:eastAsia="zh-CN"/>
        </w:rPr>
        <w:t>　　初步计划于9月中，但与上届力争解决如下问题：</w:t>
      </w:r>
      <w:r>
        <w:rPr>
          <w:lang w:eastAsia="zh-CN"/>
        </w:rPr>
        <w:br/>
      </w:r>
      <w:r>
        <w:rPr>
          <w:lang w:eastAsia="zh-CN"/>
        </w:rPr>
        <w:t>　　1、力争拿到赞助。提前作准备，减少赛会开支。</w:t>
      </w:r>
      <w:r>
        <w:rPr>
          <w:lang w:eastAsia="zh-CN"/>
        </w:rPr>
        <w:br/>
      </w:r>
      <w:r>
        <w:rPr>
          <w:lang w:eastAsia="zh-CN"/>
        </w:rPr>
        <w:t>　　2、扩大影响，调动广大同学积极性，增加师生之间的交流。</w:t>
      </w:r>
      <w:r>
        <w:rPr>
          <w:lang w:eastAsia="zh-CN"/>
        </w:rPr>
        <w:br/>
      </w:r>
      <w:r>
        <w:rPr>
          <w:lang w:eastAsia="zh-CN"/>
        </w:rPr>
        <w:t>　　3、进一步做到公平、公正，完善比赛信用机制。</w:t>
      </w:r>
      <w:r>
        <w:rPr>
          <w:lang w:eastAsia="zh-CN"/>
        </w:rPr>
        <w:br/>
      </w:r>
      <w:r>
        <w:rPr>
          <w:lang w:eastAsia="zh-CN"/>
        </w:rPr>
        <w:t>　　4、做好本部工作；</w:t>
      </w:r>
      <w:r>
        <w:rPr>
          <w:lang w:eastAsia="zh-CN"/>
        </w:rPr>
        <w:br/>
      </w:r>
      <w:r>
        <w:rPr>
          <w:lang w:eastAsia="zh-CN"/>
        </w:rPr>
        <w:t>　　5、密切配合其它部门工作；</w:t>
      </w:r>
      <w:r>
        <w:rPr>
          <w:lang w:eastAsia="zh-CN"/>
        </w:rPr>
        <w:br/>
      </w:r>
      <w:r>
        <w:rPr>
          <w:lang w:eastAsia="zh-CN"/>
        </w:rPr>
        <w:t>　　6、积极参加各项活动，丰富大学生的校园生活；</w:t>
      </w:r>
      <w:r>
        <w:rPr>
          <w:lang w:eastAsia="zh-CN"/>
        </w:rPr>
        <w:br/>
      </w:r>
      <w:r>
        <w:rPr>
          <w:lang w:eastAsia="zh-CN"/>
        </w:rPr>
        <w:t>　　7、一切听从指挥。</w:t>
      </w:r>
      <w:r>
        <w:rPr>
          <w:lang w:eastAsia="zh-CN"/>
        </w:rPr>
        <w:br/>
      </w:r>
      <w:r>
        <w:rPr>
          <w:lang w:eastAsia="zh-CN"/>
        </w:rPr>
        <w:t>　　篮球比赛将在9月末开始进行以上是我部目前对本学期的工作计划。相信只要我们努力认真地开展各项活动，我们会把活动开展得更好，让同学们在体育系的大家庭中更温暖学到的更多的知识技能。</w:t>
      </w:r>
      <w:r>
        <w:rPr>
          <w:lang w:eastAsia="zh-CN"/>
        </w:rPr>
        <w:br/>
      </w:r>
      <w:r>
        <w:rPr>
          <w:lang w:eastAsia="zh-CN"/>
        </w:rPr>
        <w:t xml:space="preserve">    体育部工作计划范文 篇2 </w:t>
      </w:r>
      <w:r>
        <w:rPr>
          <w:lang w:eastAsia="zh-CN"/>
        </w:rPr>
        <w:br/>
      </w:r>
      <w:r>
        <w:rPr>
          <w:lang w:eastAsia="zh-CN"/>
        </w:rPr>
        <w:t>　　晃晃乎，时间急速飞奔，又是一个春暖花开，家和人乐的季节，走过夏雨，踏过秋河，饱经风雪，我们正向新的一年迈步。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半年来，我们挥洒汗水。每天，我们在那里驻守着自己的岗位，等到开始跑操，我们便认真地去清点该班的人数，光清点还不够，我们还得记下缺操有因的人以致于能与学院校对，进行下一步处理，我们开始很不习惯我们的职责，但是在付出中，我们找到了工作的自信，我们配合学院和班级工作，将学院和班级紧密联系在一起。以前，我并没有想过体育部还能做什么惊天动地的事，可想想我们走过的脚印，是一个个留在了校园的土地上，实实在在。</w:t>
      </w:r>
      <w:r>
        <w:rPr>
          <w:lang w:eastAsia="zh-CN"/>
        </w:rPr>
        <w:t xml:space="preserve"> 作为体育部长的我，的确很高兴，高兴部中一帮好兄弟尽职尽责，高兴我们取得了良好的成绩。但是，我们不能满足于现状，我们要追求更好，我们就应该为更好制定一个计划。</w:t>
      </w:r>
      <w:r>
        <w:rPr>
          <w:lang w:eastAsia="zh-CN"/>
        </w:rPr>
        <w:t xml:space="preserve"> 如果人数到齐，我们就必须按原来的执勤纲领进行：</w:t>
      </w:r>
      <w:r>
        <w:rPr>
          <w:lang w:eastAsia="zh-CN"/>
        </w:rPr>
        <w:br/>
      </w:r>
      <w:r>
        <w:rPr>
          <w:lang w:eastAsia="zh-CN"/>
        </w:rPr>
        <w:t>　　1、按时到岗，不得误时，有其它事情必须及时请假。</w:t>
      </w:r>
      <w:r>
        <w:rPr>
          <w:lang w:eastAsia="zh-CN"/>
        </w:rPr>
        <w:br/>
      </w:r>
      <w:r>
        <w:rPr>
          <w:lang w:eastAsia="zh-CN"/>
        </w:rPr>
        <w:t>　　2、认真清点人数，不慌报。</w:t>
      </w:r>
      <w:r>
        <w:rPr>
          <w:lang w:eastAsia="zh-CN"/>
        </w:rPr>
        <w:br/>
      </w:r>
      <w:r>
        <w:rPr>
          <w:lang w:eastAsia="zh-CN"/>
        </w:rPr>
        <w:t>　　3、维护两操纪律，及时记录。</w:t>
      </w:r>
      <w:r>
        <w:rPr>
          <w:lang w:eastAsia="zh-CN"/>
        </w:rPr>
        <w:br/>
      </w:r>
      <w:r>
        <w:rPr>
          <w:lang w:eastAsia="zh-CN"/>
        </w:rPr>
        <w:t>　　4、不得提前离开岗位，要以身作责，对工作充满热情。</w:t>
      </w:r>
      <w:r>
        <w:rPr>
          <w:lang w:eastAsia="zh-CN"/>
        </w:rPr>
        <w:br/>
      </w:r>
      <w:r>
        <w:rPr>
          <w:lang w:eastAsia="zh-CN"/>
        </w:rPr>
        <w:t>　　5、见到在教室打篮球、踢足球等剧烈体育活动，要及时制止。</w:t>
      </w:r>
      <w:r>
        <w:rPr>
          <w:lang w:eastAsia="zh-CN"/>
        </w:rPr>
        <w:br/>
      </w:r>
      <w:r>
        <w:rPr>
          <w:lang w:eastAsia="zh-CN"/>
        </w:rPr>
        <w:t>　　6、尊重本部成员，不得侮辱对方。</w:t>
      </w:r>
      <w:r>
        <w:rPr>
          <w:lang w:eastAsia="zh-CN"/>
        </w:rPr>
        <w:br/>
      </w:r>
      <w:r>
        <w:rPr>
          <w:lang w:eastAsia="zh-CN"/>
        </w:rPr>
        <w:t>　　7、有极积的进取心，努力为体育部的建设提出自己的建议。</w:t>
      </w:r>
      <w:r>
        <w:rPr>
          <w:lang w:eastAsia="zh-CN"/>
        </w:rPr>
        <w:br/>
      </w:r>
      <w:r>
        <w:rPr>
          <w:lang w:eastAsia="zh-CN"/>
        </w:rPr>
        <w:t>　　以上是我们体育部要求自己的，所以我向学校保证，我们体育部将会更加努力工作，团结成员，共同建设崭新的体育部。同时，我作为体育部长，我会严格要求自己，在以后的工作中，我也会更加重视在我肩上的责任，带领大家，走上新台阶。</w:t>
      </w:r>
      <w:r>
        <w:rPr>
          <w:lang w:eastAsia="zh-CN"/>
        </w:rPr>
        <w:br/>
      </w:r>
      <w:r>
        <w:rPr>
          <w:lang w:eastAsia="zh-CN"/>
        </w:rPr>
        <w:t>　　又是一年好时节，戮力同心创辉煌！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体育部部长：宁唐亮</w:t>
      </w:r>
      <w:r>
        <w:rPr>
          <w:lang w:eastAsia="zh-CN"/>
        </w:rPr>
        <w:br/>
      </w:r>
      <w:r>
        <w:rPr>
          <w:lang w:eastAsia="zh-CN"/>
        </w:rPr>
        <w:t xml:space="preserve">    体育部工作计划范文 篇3 </w:t>
      </w:r>
      <w:r>
        <w:rPr>
          <w:lang w:eastAsia="zh-CN"/>
        </w:rPr>
        <w:br/>
      </w:r>
      <w:r>
        <w:rPr>
          <w:lang w:eastAsia="zh-CN"/>
        </w:rPr>
        <w:t>　　本年度的工作计划依靠团委下达的以校园文化建设为主线，深入推进项目化管理的运做方式，开展以“建设校园文化，培育学校精神，构建和谐校园”为主题的指导精神。主要以项目化管理的运作方式来开展体育活动，配合团委继续深入推行校园文化活动的项目化，将校园文化活动的重心进一步下移，切实调动各级团、学体育组织的积极性、主动性。用先进的思想武装头脑，着重基层建设加强与各个二级学院及同学们之间的交流与联系。努力提高工作效率，有序的做好工作，更要体现活动的成本节约型和资源的整合性。多举办学生涉及面广，参与性高的体育活动。</w:t>
      </w:r>
      <w:r>
        <w:rPr>
          <w:lang w:eastAsia="zh-CN"/>
        </w:rPr>
        <w:br/>
      </w:r>
      <w:r>
        <w:rPr>
          <w:lang w:eastAsia="zh-CN"/>
        </w:rPr>
        <w:t>　　一.为体现“建设校园文化，培育学校精神，构建和谐校园”，我校体育部在组织建设方面有如下计划：</w:t>
      </w:r>
      <w:r>
        <w:rPr>
          <w:lang w:eastAsia="zh-CN"/>
        </w:rPr>
        <w:br/>
      </w:r>
      <w:r>
        <w:rPr>
          <w:lang w:eastAsia="zh-CN"/>
        </w:rPr>
        <w:t>　　1、招收新的体育部干事，在三月底之前完成体育部内部机构调整。</w:t>
      </w:r>
      <w:r>
        <w:rPr>
          <w:lang w:eastAsia="zh-CN"/>
        </w:rPr>
        <w:br/>
      </w:r>
      <w:r>
        <w:rPr>
          <w:lang w:eastAsia="zh-CN"/>
        </w:rPr>
        <w:t>　　2、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r>
        <w:rPr>
          <w:lang w:eastAsia="zh-CN"/>
        </w:rPr>
        <w:br/>
      </w:r>
      <w:r>
        <w:rPr>
          <w:lang w:eastAsia="zh-CN"/>
        </w:rPr>
        <w:t>　　3、和各二级学院保持紧密联系，更好地督促与监督各二级学院的活动。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4、与外联部联手，和其他兄弟院校(如附近的印刷学院、建筑工程学院、公安大学等)建立友好的交流平台。主要是在学习他人之长的同时补己之短;并把我校的体育文化向校外推广，加强我校在其他院校中的影响力。</w:t>
      </w:r>
      <w:r>
        <w:rPr>
          <w:lang w:eastAsia="zh-CN"/>
        </w:rPr>
        <w:br/>
      </w:r>
      <w:r>
        <w:rPr>
          <w:lang w:eastAsia="zh-CN"/>
        </w:rPr>
        <w:t>　　5、在有能力的条件下多为同学们传播最新的体育新闻及体坛盛事，使我校同学能在__年奥运会之前了解更多的体育知识，更重要的是加强同学们全民健身的体育意识，国民身体素质的提高才是振兴强国的保证。</w:t>
      </w:r>
      <w:r>
        <w:rPr>
          <w:lang w:eastAsia="zh-CN"/>
        </w:rPr>
        <w:br/>
      </w:r>
      <w:r>
        <w:rPr>
          <w:lang w:eastAsia="zh-CN"/>
        </w:rPr>
        <w:t>　　二.我校体育部在活动开展方面的计划：</w:t>
      </w:r>
      <w:r>
        <w:rPr>
          <w:lang w:eastAsia="zh-CN"/>
        </w:rPr>
        <w:br/>
      </w:r>
      <w:r>
        <w:rPr>
          <w:lang w:eastAsia="zh-CN"/>
        </w:rPr>
        <w:t>　　1、学生会系统内部篮球赛</w:t>
      </w:r>
      <w:r>
        <w:rPr>
          <w:lang w:eastAsia="zh-CN"/>
        </w:rPr>
        <w:br/>
      </w:r>
      <w:r>
        <w:rPr>
          <w:lang w:eastAsia="zh-CN"/>
        </w:rPr>
        <w:t>　　2、学生会系统内部与教职工羽毛球大赛</w:t>
      </w:r>
      <w:r>
        <w:rPr>
          <w:lang w:eastAsia="zh-CN"/>
        </w:rPr>
        <w:br/>
      </w:r>
      <w:r>
        <w:rPr>
          <w:lang w:eastAsia="zh-CN"/>
        </w:rPr>
        <w:t>　　3、拔河比赛</w:t>
      </w:r>
      <w:r>
        <w:rPr>
          <w:lang w:eastAsia="zh-CN"/>
        </w:rPr>
        <w:br/>
      </w:r>
      <w:r>
        <w:rPr>
          <w:lang w:eastAsia="zh-CN"/>
        </w:rPr>
        <w:t>　　4、一二、九长跑</w:t>
      </w:r>
      <w:r>
        <w:rPr>
          <w:lang w:eastAsia="zh-CN"/>
        </w:rPr>
        <w:br/>
      </w:r>
      <w:r>
        <w:rPr>
          <w:lang w:eastAsia="zh-CN"/>
        </w:rPr>
        <w:t>　　以上活动主要以加强各组织交流及鼓励学生体育运动为目的而设计，其详细内容详见各活动的策划书。</w:t>
      </w:r>
      <w:r>
        <w:rPr>
          <w:lang w:eastAsia="zh-CN"/>
        </w:rPr>
        <w:br/>
      </w:r>
      <w:r>
        <w:rPr>
          <w:lang w:eastAsia="zh-CN"/>
        </w:rPr>
        <w:t xml:space="preserve">    体育部工作计划范文 篇4 </w:t>
      </w:r>
      <w:r>
        <w:rPr>
          <w:lang w:eastAsia="zh-CN"/>
        </w:rPr>
        <w:br/>
      </w:r>
      <w:r>
        <w:rPr>
          <w:lang w:eastAsia="zh-CN"/>
        </w:rPr>
        <w:t>　　新的一学年即将开始，对于我们学生会体育部的工作又是新的开始;新开始就得有新的形象.做出新的成绩。回顾上学年，我们体育部工作认真.成绩可佳;展望新学年，我们必定再接再厉努力把体育部的工作做得更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体育部职责：体育部要正确了解我院情况，结合我院的实际情况一切从实际出发，组织全系学生开展体育活动认真完成院领导所布置的任务，虚心接受院领导的考核.检查和批评，加强部门与部门之间的合作，充分开展我院的各项体育活动。</w:t>
      </w:r>
      <w:r>
        <w:rPr>
          <w:lang w:eastAsia="zh-CN"/>
        </w:rPr>
        <w:br/>
      </w:r>
      <w:r>
        <w:rPr>
          <w:lang w:eastAsia="zh-CN"/>
        </w:rPr>
        <w:t>　　在协调部门内部关系是做到：公正.公平，以正确科学的方法协调，尽力杜绝干事与干事.干部与干事之间的矛盾出现：我们的目标是建立一个快乐.和谐.积极向上的团队，在这个集体中大家都能活跃.团结.有自己的主见有自己的思想，积极开展批评与自我批评使我们体育部不断进取。</w:t>
      </w:r>
      <w:r>
        <w:rPr>
          <w:lang w:eastAsia="zh-CN"/>
        </w:rPr>
        <w:br/>
      </w:r>
      <w:r>
        <w:rPr>
          <w:lang w:eastAsia="zh-CN"/>
        </w:rPr>
        <w:t>　　在协调部与部之间的关系时做到：加强部门与部门之间的合作，相互体谅，相互学习，有事相互商量处理，共同进步共同发展。</w:t>
      </w:r>
      <w:r>
        <w:rPr>
          <w:lang w:eastAsia="zh-CN"/>
        </w:rPr>
        <w:br/>
      </w:r>
      <w:r>
        <w:rPr>
          <w:lang w:eastAsia="zh-CN"/>
        </w:rPr>
        <w:t>　　一、指导思想：</w:t>
      </w:r>
      <w:r>
        <w:rPr>
          <w:lang w:eastAsia="zh-CN"/>
        </w:rPr>
        <w:br/>
      </w:r>
      <w:r>
        <w:rPr>
          <w:lang w:eastAsia="zh-CN"/>
        </w:rPr>
        <w:t>　　在院领导的领导下，发扬团结、拼搏、奉献、向上的精神。丰富学生课余文化生活，锻炼学生才干能力;注重加强体育部的自身建设，提高体育部的工作效率和服务水平;努力提高学生自我管理能力，创造性地开展活动。</w:t>
      </w:r>
      <w:r>
        <w:rPr>
          <w:lang w:eastAsia="zh-CN"/>
        </w:rPr>
        <w:br/>
      </w:r>
      <w:r>
        <w:rPr>
          <w:lang w:eastAsia="zh-CN"/>
        </w:rPr>
        <w:t>　　二、工作目标：为全院学生服务，丰富我院学生的课外活动，提高学生素质，努力为我部创造更好的成绩，并协助学生会其他部门开展工作。</w:t>
      </w:r>
      <w:r>
        <w:rPr>
          <w:lang w:eastAsia="zh-CN"/>
        </w:rPr>
        <w:br/>
      </w:r>
      <w:r>
        <w:rPr>
          <w:lang w:eastAsia="zh-CN"/>
        </w:rPr>
        <w:t>　　三、工作要求：</w:t>
      </w:r>
      <w:r>
        <w:rPr>
          <w:lang w:eastAsia="zh-CN"/>
        </w:rPr>
        <w:br/>
      </w:r>
      <w:r>
        <w:rPr>
          <w:lang w:eastAsia="zh-CN"/>
        </w:rPr>
        <w:t>　　1、以维护学生为利益，坚持团结，拼搏，奉献，向上的工作精神。</w:t>
      </w:r>
      <w:r>
        <w:rPr>
          <w:lang w:eastAsia="zh-CN"/>
        </w:rPr>
        <w:br/>
      </w:r>
      <w:r>
        <w:rPr>
          <w:lang w:eastAsia="zh-CN"/>
        </w:rPr>
        <w:t>　　2、加强学生会的自身建设，学生干部要在学生中起到带头作用，并且严格要求自我。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3、积极开展丰富的体育活动，丰富学生的课余生活。并从中发掘人才，培养人才，锻炼学生的身体。使其体育和学习同时进步</w:t>
      </w:r>
      <w:r>
        <w:rPr>
          <w:lang w:eastAsia="zh-CN"/>
        </w:rPr>
        <w:br/>
      </w:r>
      <w:r>
        <w:rPr>
          <w:lang w:eastAsia="zh-CN"/>
        </w:rPr>
        <w:t>　　四、具体工作计划：</w:t>
      </w:r>
      <w:r>
        <w:rPr>
          <w:lang w:eastAsia="zh-CN"/>
        </w:rPr>
        <w:br/>
      </w:r>
      <w:r>
        <w:rPr>
          <w:lang w:eastAsia="zh-CN"/>
        </w:rPr>
        <w:t>　　体育部要针对具体的情况来安排和组织相应的体育活动，来加强同学、学生会和老师三方面的关系，为以后更好的开展我部的工作奠定基础。开拓合作途径，加强本部和外部之间的联系，使我们的工作可以更好的展开。</w:t>
      </w:r>
      <w:r>
        <w:rPr>
          <w:lang w:eastAsia="zh-CN"/>
        </w:rPr>
        <w:br/>
      </w:r>
      <w:r>
        <w:rPr>
          <w:lang w:eastAsia="zh-CN"/>
        </w:rPr>
        <w:t>　　这学期主要的工作计划是“拔河比赛”和“运动会”。</w:t>
      </w:r>
      <w:r>
        <w:rPr>
          <w:lang w:eastAsia="zh-CN"/>
        </w:rPr>
        <w:br/>
      </w:r>
      <w:r>
        <w:rPr>
          <w:lang w:eastAsia="zh-CN"/>
        </w:rPr>
        <w:t>　　一、拔河比赛：</w:t>
      </w:r>
      <w:r>
        <w:rPr>
          <w:lang w:eastAsia="zh-CN"/>
        </w:rPr>
        <w:br/>
      </w:r>
      <w:r>
        <w:rPr>
          <w:lang w:eastAsia="zh-CN"/>
        </w:rPr>
        <w:t>　　1、活动地点时间：一教二教之间，时间待定。</w:t>
      </w:r>
      <w:r>
        <w:rPr>
          <w:lang w:eastAsia="zh-CN"/>
        </w:rPr>
        <w:br/>
      </w:r>
      <w:r>
        <w:rPr>
          <w:lang w:eastAsia="zh-CN"/>
        </w:rPr>
        <w:t>　　2、比赛时又两名体育部人员做裁判员，两名计分员，其余的人维持现场秩序。</w:t>
      </w:r>
      <w:r>
        <w:rPr>
          <w:lang w:eastAsia="zh-CN"/>
        </w:rPr>
        <w:br/>
      </w:r>
      <w:r>
        <w:rPr>
          <w:lang w:eastAsia="zh-CN"/>
        </w:rPr>
        <w:t>　　3、比赛规则：比赛分为淘汰赛和循环赛，选出第一二三四名，并给予奖励。</w:t>
      </w:r>
      <w:r>
        <w:rPr>
          <w:lang w:eastAsia="zh-CN"/>
        </w:rPr>
        <w:br/>
      </w:r>
      <w:r>
        <w:rPr>
          <w:lang w:eastAsia="zh-CN"/>
        </w:rPr>
        <w:t>　　4、活动经费：三百元左右。</w:t>
      </w:r>
      <w:r>
        <w:rPr>
          <w:lang w:eastAsia="zh-CN"/>
        </w:rPr>
        <w:br/>
      </w:r>
      <w:r>
        <w:rPr>
          <w:lang w:eastAsia="zh-CN"/>
        </w:rPr>
        <w:t>　　二、运动会：</w:t>
      </w:r>
      <w:r>
        <w:rPr>
          <w:lang w:eastAsia="zh-CN"/>
        </w:rPr>
        <w:br/>
      </w:r>
      <w:r>
        <w:rPr>
          <w:lang w:eastAsia="zh-CN"/>
        </w:rPr>
        <w:t>　　1、尽量给予每一位大一新生一个表现自我的机会，让没以为学生进行比赛选出比较优秀的学生参加比赛。</w:t>
      </w:r>
      <w:r>
        <w:rPr>
          <w:lang w:eastAsia="zh-CN"/>
        </w:rPr>
        <w:br/>
      </w:r>
      <w:r>
        <w:rPr>
          <w:lang w:eastAsia="zh-CN"/>
        </w:rPr>
        <w:t>　　2、每位体育部人员积极参加并组织比赛队员入场，在比赛过程中积极配合老师、部员等人的工作。</w:t>
      </w:r>
      <w:r>
        <w:rPr>
          <w:lang w:eastAsia="zh-CN"/>
        </w:rPr>
        <w:br/>
      </w:r>
      <w:r>
        <w:rPr>
          <w:lang w:eastAsia="zh-CN"/>
        </w:rPr>
        <w:t>　　3、比赛时当运动员跑完全程时应在终点设有专门人员帮助运动员回复体力。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我们部门都是热爱体育运动的同学，基于这个特点希望在这学期里体育部能够成为学生会中最活跃的部门.最亮丽的风景线。</w:t>
      </w:r>
      <w:r>
        <w:rPr>
          <w:lang w:eastAsia="zh-CN"/>
        </w:rPr>
        <w:br/>
      </w:r>
      <w:r>
        <w:rPr>
          <w:lang w:eastAsia="zh-CN"/>
        </w:rPr>
        <w:t>　　以上是体育部这个学期的工作计划，真诚希望体育部能够真正起到活跃学校体育文化活动的作用，为同学们撑起一片快乐的蓝天。</w:t>
      </w:r>
      <w:r>
        <w:rPr>
          <w:lang w:eastAsia="zh-CN"/>
        </w:rPr>
        <w:br/>
      </w:r>
      <w:r>
        <w:rPr>
          <w:lang w:eastAsia="zh-CN"/>
        </w:rPr>
        <w:t xml:space="preserve">    体育部工作计划范文 篇5 </w:t>
      </w:r>
      <w:r>
        <w:rPr>
          <w:lang w:eastAsia="zh-CN"/>
        </w:rPr>
        <w:br/>
      </w:r>
      <w:r>
        <w:rPr>
          <w:lang w:eastAsia="zh-CN"/>
        </w:rPr>
        <w:t>　　体育部，是一个青年们勇于创新挑战的舞台，在这样的一个舞台里我们以饱满的热情和活力勇于表现自己。体育部，也是为了同学们带来更多的欢乐，丰富同学们的课外活动，增强同学们的的身体体质，“锻炼好身体，只为以后的精彩人生”。</w:t>
      </w:r>
      <w:r>
        <w:rPr>
          <w:lang w:eastAsia="zh-CN"/>
        </w:rPr>
        <w:br/>
      </w:r>
      <w:r>
        <w:rPr>
          <w:lang w:eastAsia="zh-CN"/>
        </w:rPr>
        <w:t>　　体育部这个部门一直都是一个积极向上、不怕吃苦、勇于创新的部门，进入体育部打造好体育强势一直是我的工作目标，我会严格要求自己，会与同学们多交流，积极开展一些体育活动，现在的网络世界很多的同学都不愿意动，导致同学们对体育活动不感兴趣了，我们最大的愿望就是希望让更多的同学可以参与体育这个活动，锻炼好身体一直是我的宗旨，“身体是革命的本钱”体育这个部门就是年轻人展示的舞台，为了建设好校园文化、培育学校精神、展示学生的活力，我作为体育好本职工作，心中永远会记着“低调做人部的一员在组织建设方面如下计划：</w:t>
      </w:r>
      <w:r>
        <w:rPr>
          <w:lang w:eastAsia="zh-CN"/>
        </w:rPr>
        <w:br/>
      </w:r>
      <w:r>
        <w:rPr>
          <w:lang w:eastAsia="zh-CN"/>
        </w:rPr>
        <w:t>　　一、体育宗旨</w:t>
      </w:r>
      <w:r>
        <w:rPr>
          <w:lang w:eastAsia="zh-CN"/>
        </w:rPr>
        <w:br/>
      </w:r>
      <w:r>
        <w:rPr>
          <w:lang w:eastAsia="zh-CN"/>
        </w:rPr>
        <w:t>　　增强同学们的体质，提高同学们的综合素质，从而促进同学们的积极性，“身体是革命的本钱”，“友谊第一，比赛第二”的的宗旨。</w:t>
      </w:r>
      <w:r>
        <w:rPr>
          <w:lang w:eastAsia="zh-CN"/>
        </w:rPr>
        <w:br/>
      </w:r>
      <w:r>
        <w:rPr>
          <w:lang w:eastAsia="zh-CN"/>
        </w:rPr>
        <w:t>　　二、工作目标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1、进入体育部，我会认真做，高调做事的宗旨。</w:t>
      </w:r>
      <w:r>
        <w:rPr>
          <w:lang w:eastAsia="zh-CN"/>
        </w:rPr>
        <w:br/>
      </w:r>
      <w:r>
        <w:rPr>
          <w:lang w:eastAsia="zh-CN"/>
        </w:rPr>
        <w:t>　　2、对于体育方面我知道太少，很多方面还存在着不足，我会好好向学长学姐学长学习、我会努力去改正自己的不足、吸取经验，增强自己的工作能力。</w:t>
      </w:r>
      <w:r>
        <w:rPr>
          <w:lang w:eastAsia="zh-CN"/>
        </w:rPr>
        <w:br/>
      </w:r>
      <w:r>
        <w:rPr>
          <w:lang w:eastAsia="zh-CN"/>
        </w:rPr>
        <w:t>　　3、进入这个团体，我要加强自己的的交往能力，多和其他部门成员交流合作，和其他部门处好同事关系，让部门与部门之间有更好的联系。</w:t>
      </w:r>
      <w:r>
        <w:rPr>
          <w:lang w:eastAsia="zh-CN"/>
        </w:rPr>
        <w:br/>
      </w:r>
      <w:r>
        <w:rPr>
          <w:lang w:eastAsia="zh-CN"/>
        </w:rPr>
        <w:t>　　4、我会积极的投入到工作中去，并加入“勇于挑战、创新”的理念中。</w:t>
      </w:r>
      <w:r>
        <w:rPr>
          <w:lang w:eastAsia="zh-CN"/>
        </w:rPr>
        <w:br/>
      </w:r>
      <w:r>
        <w:rPr>
          <w:lang w:eastAsia="zh-CN"/>
        </w:rPr>
        <w:t>　　三、工作计划</w:t>
      </w:r>
      <w:r>
        <w:rPr>
          <w:lang w:eastAsia="zh-CN"/>
        </w:rPr>
        <w:br/>
      </w:r>
      <w:r>
        <w:rPr>
          <w:lang w:eastAsia="zh-CN"/>
        </w:rPr>
        <w:t>　　1、首先，体育部在10月份组织系部运动员参加校运会比赛。</w:t>
      </w:r>
      <w:r>
        <w:rPr>
          <w:lang w:eastAsia="zh-CN"/>
        </w:rPr>
        <w:br/>
      </w:r>
      <w:r>
        <w:rPr>
          <w:lang w:eastAsia="zh-CN"/>
        </w:rPr>
        <w:t>　　2、协助本部去系部的各个班级宣传，还有运动会的报名、选拔，在运动会来既之前，为了可以让运动员适应场地，能够发挥的更好，我会组织运动员的训练。</w:t>
      </w:r>
      <w:r>
        <w:rPr>
          <w:lang w:eastAsia="zh-CN"/>
        </w:rPr>
        <w:br/>
      </w:r>
      <w:r>
        <w:rPr>
          <w:lang w:eastAsia="zh-CN"/>
        </w:rPr>
        <w:t>　　3、在下学期的到来，我们会通过一些方法去宣传体育方面的知识，可以鼓动到更多的同学来参加体育活动。</w:t>
      </w:r>
      <w:r>
        <w:rPr>
          <w:lang w:eastAsia="zh-CN"/>
        </w:rPr>
        <w:br/>
      </w:r>
      <w:r>
        <w:rPr>
          <w:lang w:eastAsia="zh-CN"/>
        </w:rPr>
        <w:t>　　4、举办一些团体的体育活动，如篮球、拔河、足球这些都可以增强同学们得集体荣誉感。</w:t>
      </w:r>
      <w:r>
        <w:rPr>
          <w:lang w:eastAsia="zh-CN"/>
        </w:rPr>
        <w:br/>
      </w:r>
      <w:r>
        <w:rPr>
          <w:lang w:eastAsia="zh-CN"/>
        </w:rPr>
        <w:t>　　5、在运动会结束不久后，还可以举办一场篮球比赛，激起同学们在冬天里的热情。</w:t>
      </w:r>
      <w:r>
        <w:rPr>
          <w:lang w:eastAsia="zh-CN"/>
        </w:rPr>
        <w:br/>
      </w:r>
      <w:r>
        <w:rPr>
          <w:lang w:eastAsia="zh-CN"/>
        </w:rPr>
        <w:t>　　6、等校园举办的体育活动差不多结束后，我会积极配合替其他部门帮助工作，参加查寝工作，以提高我的工作能力。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四、工作重点</w:t>
      </w:r>
      <w:r>
        <w:rPr>
          <w:lang w:eastAsia="zh-CN"/>
        </w:rPr>
        <w:br/>
      </w:r>
      <w:r>
        <w:rPr>
          <w:lang w:eastAsia="zh-CN"/>
        </w:rPr>
        <w:t>　　迎来十一月份的到来，今年的校运会会即将拉开，校运会和篮球赛是我们今年的工作重点，我相信“一份努力，一份收获”本次运动会我们要将20__年新生的活力体现出来，一定会刷新新的记录，在创辉煌，我们是充满动力、活力、积极向上的青年，一定会为系部、为班级争光，我作为体育部的新生在本次运动会尽自己的所能去帮忙，一直到校运会圆满结束。等到运动会圆满结束后，后面还会有一场篮球比赛，在这样的一场比赛中它主要在于锻炼身体，加强团队精神，增进友谊，在于展现风采带来愉悦和享受，更能有效地培养团结协作的集体主义精神等良好的体育道德，帮助参与者正确理解和处理好个人与集体、竞争与合作的关系。</w:t>
      </w:r>
      <w:r>
        <w:rPr>
          <w:lang w:eastAsia="zh-CN"/>
        </w:rPr>
        <w:br/>
      </w:r>
      <w:r>
        <w:rPr>
          <w:lang w:eastAsia="zh-CN"/>
        </w:rPr>
        <w:t>　　五、个人要求</w:t>
      </w:r>
      <w:r>
        <w:rPr>
          <w:lang w:eastAsia="zh-CN"/>
        </w:rPr>
        <w:br/>
      </w:r>
      <w:r>
        <w:rPr>
          <w:lang w:eastAsia="zh-CN"/>
        </w:rPr>
        <w:t>　　1、在部门里团结，和其他部门成员相互交流。</w:t>
      </w:r>
      <w:r>
        <w:rPr>
          <w:lang w:eastAsia="zh-CN"/>
        </w:rPr>
        <w:br/>
      </w:r>
      <w:r>
        <w:rPr>
          <w:lang w:eastAsia="zh-CN"/>
        </w:rPr>
        <w:t>　　2、严格要求自己，认真完成部门交给我的任务。</w:t>
      </w:r>
      <w:r>
        <w:rPr>
          <w:lang w:eastAsia="zh-CN"/>
        </w:rPr>
        <w:br/>
      </w:r>
      <w:r>
        <w:rPr>
          <w:lang w:eastAsia="zh-CN"/>
        </w:rPr>
        <w:t>　　3、开会时，准时到场、穿着整齐、语言文明，每一次开会认真做好笔记。</w:t>
      </w:r>
      <w:r>
        <w:rPr>
          <w:lang w:eastAsia="zh-CN"/>
        </w:rPr>
        <w:br/>
      </w:r>
      <w:r>
        <w:rPr>
          <w:lang w:eastAsia="zh-CN"/>
        </w:rPr>
        <w:t>　　4、有体育活动时，我会爱护好体育部门的的器材。</w:t>
      </w:r>
      <w:r>
        <w:rPr>
          <w:lang w:eastAsia="zh-CN"/>
        </w:rPr>
        <w:br/>
      </w:r>
      <w:r>
        <w:rPr>
          <w:lang w:eastAsia="zh-CN"/>
        </w:rPr>
        <w:t>　　5、开会时，别人发言时不讲小话，认真听讲。</w:t>
      </w:r>
      <w:r>
        <w:rPr>
          <w:lang w:eastAsia="zh-CN"/>
        </w:rPr>
        <w:br/>
      </w:r>
      <w:r>
        <w:rPr>
          <w:lang w:eastAsia="zh-CN"/>
        </w:rPr>
        <w:t>　　6、在班级中，不迟到、不旷课，做好模范带头作用。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运动点燃激情，舞动着我们的活力，体育部如同一个生命，它永远的跳动着，在教室里待着是那么的枯燥，我们要在课余时间来释放自己的压力，在这样一个舞台我们要建设一个努力积极向上的气氛，增强自己的体质，体育部门也会开展丰富多彩的体育活动，让娱乐来陶冶同学们的高尚情操，展示同学们的体育才华，来吧！同学们让我们的身体的细胞都动起来吧！</w:t>
      </w:r>
      <w:r>
        <w:rPr>
          <w:lang w:eastAsia="zh-CN"/>
        </w:rPr>
        <w:br/>
      </w:r>
      <w:r>
        <w:rPr>
          <w:lang w:eastAsia="zh-CN"/>
        </w:rPr>
        <w:t>　　以上是我对本学年的计划，我一定会好好做好本职工作，能为系部做出更大的贡献，踏踏实实的做，认真负责的完成系部交给我的任务，我也会全力配合系部的各项的重大活动，一起努力。</w:t>
      </w:r>
      <w:r>
        <w:rPr>
          <w:lang w:eastAsia="zh-CN"/>
        </w:rPr>
        <w:br/>
      </w:r>
      <w:r>
        <w:rPr>
          <w:lang w:eastAsia="zh-CN"/>
        </w:rPr>
        <w:t xml:space="preserve">    体育部工作计划范文 篇6 </w:t>
      </w:r>
      <w:r>
        <w:rPr>
          <w:lang w:eastAsia="zh-CN"/>
        </w:rPr>
        <w:br/>
      </w:r>
      <w:r>
        <w:rPr>
          <w:lang w:eastAsia="zh-CN"/>
        </w:rPr>
        <w:t>　　新学期，新面貌，体育部以崭新的形象服务于学院及广大同学们，在总结上学期的经验与教训，在这一学期中体育部的改善及工作计划如下：</w:t>
      </w:r>
      <w:r>
        <w:rPr>
          <w:lang w:eastAsia="zh-CN"/>
        </w:rPr>
        <w:br/>
      </w:r>
      <w:r>
        <w:rPr>
          <w:lang w:eastAsia="zh-CN"/>
        </w:rPr>
        <w:t>　　（一）体育部在组织建设方面：</w:t>
      </w:r>
      <w:r>
        <w:rPr>
          <w:lang w:eastAsia="zh-CN"/>
        </w:rPr>
        <w:br/>
      </w:r>
      <w:r>
        <w:rPr>
          <w:lang w:eastAsia="zh-CN"/>
        </w:rPr>
        <w:t>　　（1）强化体育部所有成员的职责意识、服务意识，以更好的满足学院及同学们的需求。</w:t>
      </w:r>
      <w:r>
        <w:rPr>
          <w:lang w:eastAsia="zh-CN"/>
        </w:rPr>
        <w:br/>
      </w:r>
      <w:r>
        <w:rPr>
          <w:lang w:eastAsia="zh-CN"/>
        </w:rPr>
        <w:t>　　（2）为更好建设学院的体育工作，学生的体育锻炼应当是我们关注的焦点，尤其是篮球、足球、乒乓球、羽毛球等一些深受广大学生们喜爱的体育活动，我们体育部以开展体育活动为载体，让同学们多做经验的交流，促进自身的全面发展，发扬体育文化的核心作用。</w:t>
      </w:r>
      <w:r>
        <w:rPr>
          <w:lang w:eastAsia="zh-CN"/>
        </w:rPr>
        <w:br/>
      </w:r>
      <w:r>
        <w:rPr>
          <w:lang w:eastAsia="zh-CN"/>
        </w:rPr>
        <w:t>　　（3）和其他学院坚持紧密联系，更好地督促与监督我们体育部存在的缺点与不足，加以改正，坚持先进。</w:t>
      </w:r>
      <w:r>
        <w:rPr>
          <w:lang w:eastAsia="zh-CN"/>
        </w:rPr>
        <w:br/>
      </w:r>
      <w:r>
        <w:rPr>
          <w:lang w:eastAsia="zh-CN"/>
        </w:rPr>
        <w:t>　　（4）与学生会各部联手，建立友好的交流平台，能够在学习他人之长的同时补己之短，并能够在以后的工作中获得帮忙。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（二）体育部在活动开展方面：</w:t>
      </w:r>
      <w:r>
        <w:rPr>
          <w:lang w:eastAsia="zh-CN"/>
        </w:rPr>
        <w:br/>
      </w:r>
      <w:r>
        <w:rPr>
          <w:lang w:eastAsia="zh-CN"/>
        </w:rPr>
        <w:t>　　（1）学院系统内部篮球、足球赛</w:t>
      </w:r>
      <w:r>
        <w:rPr>
          <w:lang w:eastAsia="zh-CN"/>
        </w:rPr>
        <w:br/>
      </w:r>
      <w:r>
        <w:rPr>
          <w:lang w:eastAsia="zh-CN"/>
        </w:rPr>
        <w:t>　　篮球作为学校的传统体育项目，其受欢迎的程度，从平时球场上的人山人海就能够看出。好的东西应当秉承发扬，举办篮球比赛，不仅仅能够强化同学的锻炼意识，还能够激起同学们之间良好的竞争意识，选拔优秀的球员来更好的参加校组织篮球、足球比赛，预祝在比赛中我院取得优异的成绩。</w:t>
      </w:r>
      <w:r>
        <w:rPr>
          <w:lang w:eastAsia="zh-CN"/>
        </w:rPr>
        <w:br/>
      </w:r>
      <w:r>
        <w:rPr>
          <w:lang w:eastAsia="zh-CN"/>
        </w:rPr>
        <w:t>　　（2）学院系统内部羽毛球大赛</w:t>
      </w:r>
      <w:r>
        <w:rPr>
          <w:lang w:eastAsia="zh-CN"/>
        </w:rPr>
        <w:br/>
      </w:r>
      <w:r>
        <w:rPr>
          <w:lang w:eastAsia="zh-CN"/>
        </w:rPr>
        <w:t>　　篮球、足球是男生热中的项目，从全面研究，我们也不应当忽视女生的体育兴趣，羽毛球作为女子体育的主要项目，不论从竞技还是人群角度上看，都是一个不错的选择，并且由于上学期没有举办，引起了同学们的失望情绪十分之高，对我们体育部的工作本事也产生了质疑，所以，下半年中，组织一场友好高效的羽毛球比赛，也将是我们体育部不可推卸的职责。</w:t>
      </w:r>
      <w:r>
        <w:rPr>
          <w:lang w:eastAsia="zh-CN"/>
        </w:rPr>
        <w:br/>
      </w:r>
      <w:r>
        <w:rPr>
          <w:lang w:eastAsia="zh-CN"/>
        </w:rPr>
        <w:t>　　体育部从同学中来，最终也要能回到同学中去——为同学们多服务，服好务——让我部在团委的领导下，在同学的肯定中能够飞得更高，走得更远。</w:t>
      </w:r>
      <w:r>
        <w:rPr>
          <w:lang w:eastAsia="zh-CN"/>
        </w:rPr>
        <w:br/>
      </w:r>
      <w:r>
        <w:rPr>
          <w:lang w:eastAsia="zh-CN"/>
        </w:rPr>
        <w:t xml:space="preserve">    体育部工作计划范文 篇7 </w:t>
      </w:r>
      <w:r>
        <w:rPr>
          <w:lang w:eastAsia="zh-CN"/>
        </w:rPr>
        <w:br/>
      </w:r>
      <w:r>
        <w:rPr>
          <w:lang w:eastAsia="zh-CN"/>
        </w:rPr>
        <w:t>　　一、工作职责</w:t>
      </w:r>
      <w:r>
        <w:rPr>
          <w:lang w:eastAsia="zh-CN"/>
        </w:rPr>
        <w:br/>
      </w:r>
      <w:r>
        <w:rPr>
          <w:lang w:eastAsia="zh-CN"/>
        </w:rPr>
        <w:t>　　1、积极组织各项体育活动</w:t>
      </w:r>
      <w:r>
        <w:rPr>
          <w:lang w:eastAsia="zh-CN"/>
        </w:rPr>
        <w:br/>
      </w:r>
      <w:r>
        <w:rPr>
          <w:lang w:eastAsia="zh-CN"/>
        </w:rPr>
        <w:t>　　2、坚持不懈的抓好体育方面的工作</w:t>
      </w:r>
      <w:r>
        <w:rPr>
          <w:lang w:eastAsia="zh-CN"/>
        </w:rPr>
        <w:br/>
      </w:r>
      <w:r>
        <w:rPr>
          <w:lang w:eastAsia="zh-CN"/>
        </w:rPr>
        <w:t>　　3、协同好学生会其它部门做好相应的工作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4、带动起同学热爱体育的风气，提高同学们的身体和心理素质</w:t>
      </w:r>
      <w:r>
        <w:rPr>
          <w:lang w:eastAsia="zh-CN"/>
        </w:rPr>
        <w:br/>
      </w:r>
      <w:r>
        <w:rPr>
          <w:lang w:eastAsia="zh-CN"/>
        </w:rPr>
        <w:t>　　5、要通过举办体育活动，促进同学们之间的了解和情感的沟通，使我院全体同学融为一体</w:t>
      </w:r>
      <w:r>
        <w:rPr>
          <w:lang w:eastAsia="zh-CN"/>
        </w:rPr>
        <w:br/>
      </w:r>
      <w:r>
        <w:rPr>
          <w:lang w:eastAsia="zh-CN"/>
        </w:rPr>
        <w:t>　　6、及时召开体育部的有关会议，明确工作的安排和工作的重点以及要求。</w:t>
      </w:r>
      <w:r>
        <w:rPr>
          <w:lang w:eastAsia="zh-CN"/>
        </w:rPr>
        <w:br/>
      </w:r>
      <w:r>
        <w:rPr>
          <w:lang w:eastAsia="zh-CN"/>
        </w:rPr>
        <w:t>　　二、工作分类</w:t>
      </w:r>
      <w:r>
        <w:rPr>
          <w:lang w:eastAsia="zh-CN"/>
        </w:rPr>
        <w:br/>
      </w:r>
      <w:r>
        <w:rPr>
          <w:lang w:eastAsia="zh-CN"/>
        </w:rPr>
        <w:t>　　体育部工作历程长，工作量大，20__年下半年，迎新生篮球赛、校运动会及校运动的选拔、准备，校篮球赛，一二九长跑以及冬季长跑等等，下学期时间安排相对紧密学校举办的棋类比赛，足球赛，乒乓球赛，院足球赛，送老生篮球赛等等。</w:t>
      </w:r>
      <w:r>
        <w:rPr>
          <w:lang w:eastAsia="zh-CN"/>
        </w:rPr>
        <w:br/>
      </w:r>
      <w:r>
        <w:rPr>
          <w:lang w:eastAsia="zh-CN"/>
        </w:rPr>
        <w:t>　　（一）迎新篮球赛</w:t>
      </w:r>
      <w:r>
        <w:rPr>
          <w:lang w:eastAsia="zh-CN"/>
        </w:rPr>
        <w:br/>
      </w:r>
      <w:r>
        <w:rPr>
          <w:lang w:eastAsia="zh-CN"/>
        </w:rPr>
        <w:t>　　1、活动时间：10月8日—10月20日</w:t>
      </w:r>
      <w:r>
        <w:rPr>
          <w:lang w:eastAsia="zh-CN"/>
        </w:rPr>
        <w:br/>
      </w:r>
      <w:r>
        <w:rPr>
          <w:lang w:eastAsia="zh-CN"/>
        </w:rPr>
        <w:t>　　2、活动地点：科文篮球场</w:t>
      </w:r>
      <w:r>
        <w:rPr>
          <w:lang w:eastAsia="zh-CN"/>
        </w:rPr>
        <w:br/>
      </w:r>
      <w:r>
        <w:rPr>
          <w:lang w:eastAsia="zh-CN"/>
        </w:rPr>
        <w:t>　　3、活动举办单位：物电学院体育部</w:t>
      </w:r>
      <w:r>
        <w:rPr>
          <w:lang w:eastAsia="zh-CN"/>
        </w:rPr>
        <w:br/>
      </w:r>
      <w:r>
        <w:rPr>
          <w:lang w:eastAsia="zh-CN"/>
        </w:rPr>
        <w:t>　　4、活动前期准备：选拔运动员，运动员培训</w:t>
      </w:r>
      <w:r>
        <w:rPr>
          <w:lang w:eastAsia="zh-CN"/>
        </w:rPr>
        <w:br/>
      </w:r>
      <w:r>
        <w:rPr>
          <w:lang w:eastAsia="zh-CN"/>
        </w:rPr>
        <w:t>　　（二）徐州师范大学第四十三届运动会</w:t>
      </w:r>
      <w:r>
        <w:rPr>
          <w:lang w:eastAsia="zh-CN"/>
        </w:rPr>
        <w:br/>
      </w:r>
      <w:r>
        <w:rPr>
          <w:lang w:eastAsia="zh-CN"/>
        </w:rPr>
        <w:t>　　1、活动时间：11月</w:t>
      </w:r>
      <w:r>
        <w:rPr>
          <w:lang w:eastAsia="zh-CN"/>
        </w:rPr>
        <w:br/>
      </w:r>
      <w:r>
        <w:rPr>
          <w:lang w:eastAsia="zh-CN"/>
        </w:rPr>
        <w:t>　　2、活动地点：学校大操场</w:t>
      </w:r>
      <w:r>
        <w:rPr>
          <w:lang w:eastAsia="zh-CN"/>
        </w:rPr>
        <w:br/>
      </w:r>
      <w:r>
        <w:rPr>
          <w:lang w:eastAsia="zh-CN"/>
        </w:rPr>
        <w:t>　　3、活动目的：带动起同学热爱体育的风气，提高同学们的身体和心理素质，促进同学们之间的了解和情感的沟通</w:t>
      </w:r>
      <w:r>
        <w:rPr>
          <w:lang w:eastAsia="zh-CN"/>
        </w:rPr>
        <w:br/>
      </w:r>
      <w:r>
        <w:rPr>
          <w:lang w:eastAsia="zh-CN"/>
        </w:rPr>
        <w:t>　　4、活动主办单位：大学生体育部</w:t>
      </w:r>
      <w:r>
        <w:rPr>
          <w:lang w:eastAsia="zh-CN"/>
        </w:rPr>
        <w:br/>
      </w:r>
      <w:r>
        <w:rPr>
          <w:lang w:eastAsia="zh-CN"/>
        </w:rPr>
        <w:t>　　5、活动概述：组织同学们以宿舍为单位参加各项益智类活动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6、活动前期准备：选拔运动员，运动员培训</w:t>
      </w:r>
      <w:r>
        <w:rPr>
          <w:lang w:eastAsia="zh-CN"/>
        </w:rPr>
        <w:br/>
      </w:r>
      <w:r>
        <w:rPr>
          <w:lang w:eastAsia="zh-CN"/>
        </w:rPr>
        <w:t>　　（三）校篮球赛</w:t>
      </w:r>
      <w:r>
        <w:rPr>
          <w:lang w:eastAsia="zh-CN"/>
        </w:rPr>
        <w:br/>
      </w:r>
      <w:r>
        <w:rPr>
          <w:lang w:eastAsia="zh-CN"/>
        </w:rPr>
        <w:t>　　1、活动时间：11月</w:t>
      </w:r>
      <w:r>
        <w:rPr>
          <w:lang w:eastAsia="zh-CN"/>
        </w:rPr>
        <w:br/>
      </w:r>
      <w:r>
        <w:rPr>
          <w:lang w:eastAsia="zh-CN"/>
        </w:rPr>
        <w:t>　　2、活动地点：科文篮球场</w:t>
      </w:r>
      <w:r>
        <w:rPr>
          <w:lang w:eastAsia="zh-CN"/>
        </w:rPr>
        <w:br/>
      </w:r>
      <w:r>
        <w:rPr>
          <w:lang w:eastAsia="zh-CN"/>
        </w:rPr>
        <w:t>　　3、活动举办单位：大学生体育部</w:t>
      </w:r>
      <w:r>
        <w:rPr>
          <w:lang w:eastAsia="zh-CN"/>
        </w:rPr>
        <w:br/>
      </w:r>
      <w:r>
        <w:rPr>
          <w:lang w:eastAsia="zh-CN"/>
        </w:rPr>
        <w:t>　　4、活动举办目的：促进学校同学感情交流</w:t>
      </w:r>
      <w:r>
        <w:rPr>
          <w:lang w:eastAsia="zh-CN"/>
        </w:rPr>
        <w:br/>
      </w:r>
      <w:r>
        <w:rPr>
          <w:lang w:eastAsia="zh-CN"/>
        </w:rPr>
        <w:t>　　5、活动前期准备：裁判，场地，器材，运动员，水</w:t>
      </w:r>
      <w:r>
        <w:rPr>
          <w:lang w:eastAsia="zh-CN"/>
        </w:rPr>
        <w:br/>
      </w:r>
      <w:r>
        <w:rPr>
          <w:lang w:eastAsia="zh-CN"/>
        </w:rPr>
        <w:t>　　（三）12〃9长跑</w:t>
      </w:r>
      <w:r>
        <w:rPr>
          <w:lang w:eastAsia="zh-CN"/>
        </w:rPr>
        <w:br/>
      </w:r>
      <w:r>
        <w:rPr>
          <w:lang w:eastAsia="zh-CN"/>
        </w:rPr>
        <w:t>　　1、活动时间：12月29日</w:t>
      </w:r>
      <w:r>
        <w:rPr>
          <w:lang w:eastAsia="zh-CN"/>
        </w:rPr>
        <w:br/>
      </w:r>
      <w:r>
        <w:rPr>
          <w:lang w:eastAsia="zh-CN"/>
        </w:rPr>
        <w:t>　　2、活动地点：体育馆</w:t>
      </w:r>
      <w:r>
        <w:rPr>
          <w:lang w:eastAsia="zh-CN"/>
        </w:rPr>
        <w:br/>
      </w:r>
      <w:r>
        <w:rPr>
          <w:lang w:eastAsia="zh-CN"/>
        </w:rPr>
        <w:t>　　3、活动举办单位：大学生体育部</w:t>
      </w:r>
      <w:r>
        <w:rPr>
          <w:lang w:eastAsia="zh-CN"/>
        </w:rPr>
        <w:br/>
      </w:r>
      <w:r>
        <w:rPr>
          <w:lang w:eastAsia="zh-CN"/>
        </w:rPr>
        <w:t>　　4、活动前期准备：选拔运动员，运动员培训</w:t>
      </w:r>
      <w:r>
        <w:rPr>
          <w:lang w:eastAsia="zh-CN"/>
        </w:rPr>
        <w:br/>
      </w:r>
      <w:r>
        <w:rPr>
          <w:lang w:eastAsia="zh-CN"/>
        </w:rPr>
        <w:t>　　（四）校足球赛、乒乓球赛、棋类比赛等校级比赛</w:t>
      </w:r>
      <w:r>
        <w:rPr>
          <w:lang w:eastAsia="zh-CN"/>
        </w:rPr>
        <w:br/>
      </w:r>
      <w:r>
        <w:rPr>
          <w:lang w:eastAsia="zh-CN"/>
        </w:rPr>
        <w:t>　　1、活动时间：3—5月</w:t>
      </w:r>
      <w:r>
        <w:rPr>
          <w:lang w:eastAsia="zh-CN"/>
        </w:rPr>
        <w:br/>
      </w:r>
      <w:r>
        <w:rPr>
          <w:lang w:eastAsia="zh-CN"/>
        </w:rPr>
        <w:t>　　2、活动地点：学校大操场</w:t>
      </w:r>
      <w:r>
        <w:rPr>
          <w:lang w:eastAsia="zh-CN"/>
        </w:rPr>
        <w:br/>
      </w:r>
      <w:r>
        <w:rPr>
          <w:lang w:eastAsia="zh-CN"/>
        </w:rPr>
        <w:t>　　3、活动目的：带动起同学热爱体育的风气，提高同学们的身体和心理素质，促进同学们之间的了解和情感的沟通</w:t>
      </w:r>
      <w:r>
        <w:rPr>
          <w:lang w:eastAsia="zh-CN"/>
        </w:rPr>
        <w:br/>
      </w:r>
      <w:r>
        <w:rPr>
          <w:lang w:eastAsia="zh-CN"/>
        </w:rPr>
        <w:t>　　4、活动主办单位：大学生体育部</w:t>
      </w:r>
      <w:r>
        <w:rPr>
          <w:lang w:eastAsia="zh-CN"/>
        </w:rPr>
        <w:br/>
      </w:r>
      <w:r>
        <w:rPr>
          <w:lang w:eastAsia="zh-CN"/>
        </w:rPr>
        <w:t>　　5、活动概述：组织同学们参与竞技，为院争光</w:t>
      </w:r>
      <w:r>
        <w:rPr>
          <w:lang w:eastAsia="zh-CN"/>
        </w:rPr>
        <w:br/>
      </w:r>
      <w:r>
        <w:rPr>
          <w:lang w:eastAsia="zh-CN"/>
        </w:rPr>
        <w:t>　　6、活动前期准备：运动员的选拔与培训</w:t>
      </w:r>
      <w:r>
        <w:rPr>
          <w:lang w:eastAsia="zh-CN"/>
        </w:rPr>
        <w:br/>
      </w:r>
      <w:r>
        <w:rPr>
          <w:lang w:eastAsia="zh-CN"/>
        </w:rPr>
        <w:t>　　（五）趣味运动会及院足球赛</w:t>
      </w:r>
      <w:r>
        <w:rPr>
          <w:lang w:eastAsia="zh-CN"/>
        </w:rPr>
        <w:br/>
      </w:r>
      <w:r>
        <w:rPr>
          <w:lang w:eastAsia="zh-CN"/>
        </w:rPr>
        <w:t>　　1、活动时间：4月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2、活动地点：物电南门操场</w:t>
      </w:r>
      <w:r>
        <w:rPr>
          <w:lang w:eastAsia="zh-CN"/>
        </w:rPr>
        <w:br/>
      </w:r>
      <w:r>
        <w:rPr>
          <w:lang w:eastAsia="zh-CN"/>
        </w:rPr>
        <w:t>　　3、活动目的：带动起同学热爱体育的风气，提高同学们的身体和心理素质，促进同学们之间的了解和情感的沟通</w:t>
      </w:r>
      <w:r>
        <w:rPr>
          <w:lang w:eastAsia="zh-CN"/>
        </w:rPr>
        <w:br/>
      </w:r>
      <w:r>
        <w:rPr>
          <w:lang w:eastAsia="zh-CN"/>
        </w:rPr>
        <w:t>　　4、活动主办单位：物电学院体育部</w:t>
      </w:r>
      <w:r>
        <w:rPr>
          <w:lang w:eastAsia="zh-CN"/>
        </w:rPr>
        <w:br/>
      </w:r>
      <w:r>
        <w:rPr>
          <w:lang w:eastAsia="zh-CN"/>
        </w:rPr>
        <w:t>　　5、活动概述：组织同学们以宿舍为单位参加各项益智类、竞技活动</w:t>
      </w:r>
      <w:r>
        <w:rPr>
          <w:lang w:eastAsia="zh-CN"/>
        </w:rPr>
        <w:br/>
      </w:r>
      <w:r>
        <w:rPr>
          <w:lang w:eastAsia="zh-CN"/>
        </w:rPr>
        <w:t>　　6、活动前期准备：策划具体各项活动的项目</w:t>
      </w:r>
      <w:r>
        <w:rPr>
          <w:lang w:eastAsia="zh-CN"/>
        </w:rPr>
        <w:br/>
      </w:r>
      <w:r>
        <w:rPr>
          <w:lang w:eastAsia="zh-CN"/>
        </w:rPr>
        <w:t>　　（六）送老生篮球赛</w:t>
      </w:r>
      <w:r>
        <w:rPr>
          <w:lang w:eastAsia="zh-CN"/>
        </w:rPr>
        <w:br/>
      </w:r>
      <w:r>
        <w:rPr>
          <w:lang w:eastAsia="zh-CN"/>
        </w:rPr>
        <w:t>　　1、活动时间：5—6月</w:t>
      </w:r>
      <w:r>
        <w:rPr>
          <w:lang w:eastAsia="zh-CN"/>
        </w:rPr>
        <w:br/>
      </w:r>
      <w:r>
        <w:rPr>
          <w:lang w:eastAsia="zh-CN"/>
        </w:rPr>
        <w:t>　　2、活动地点：科文篮球场</w:t>
      </w:r>
      <w:r>
        <w:rPr>
          <w:lang w:eastAsia="zh-CN"/>
        </w:rPr>
        <w:br/>
      </w:r>
      <w:r>
        <w:rPr>
          <w:lang w:eastAsia="zh-CN"/>
        </w:rPr>
        <w:t>　　3、活动举办单位：物电学院体育部</w:t>
      </w:r>
      <w:r>
        <w:rPr>
          <w:lang w:eastAsia="zh-CN"/>
        </w:rPr>
        <w:br/>
      </w:r>
      <w:r>
        <w:rPr>
          <w:lang w:eastAsia="zh-CN"/>
        </w:rPr>
        <w:t>　　4、活动举办目的：欢送大四学长，促进同学之间感情交流</w:t>
      </w:r>
      <w:r>
        <w:rPr>
          <w:lang w:eastAsia="zh-CN"/>
        </w:rPr>
        <w:br/>
      </w:r>
      <w:r>
        <w:rPr>
          <w:lang w:eastAsia="zh-CN"/>
        </w:rPr>
        <w:t>　　5、活动前期准备：裁判，场地，器材，奖品，水</w:t>
      </w:r>
      <w:r>
        <w:rPr>
          <w:lang w:eastAsia="zh-CN"/>
        </w:rPr>
        <w:br/>
      </w:r>
      <w:r>
        <w:rPr>
          <w:lang w:eastAsia="zh-CN"/>
        </w:rPr>
        <w:t>　　六、备注</w:t>
      </w:r>
      <w:r>
        <w:rPr>
          <w:lang w:eastAsia="zh-CN"/>
        </w:rPr>
        <w:br/>
      </w:r>
      <w:r>
        <w:rPr>
          <w:lang w:eastAsia="zh-CN"/>
        </w:rPr>
        <w:t>　　由于有一些院里举行的体育活动，我部应该做到之前的相应准备，做好比赛前的筛选和督促训练工作，以充分的准备来迎接比赛。加强部内的沟通，使部内能够相互了解，建立友好的感情，挖掘每个人的长处，并且充分的发挥他的长处，这样才能使体育部的工作的有效进行。</w:t>
      </w:r>
      <w:r>
        <w:rPr>
          <w:lang w:eastAsia="zh-CN"/>
        </w:rPr>
        <w:br/>
      </w:r>
      <w:r>
        <w:rPr>
          <w:lang w:eastAsia="zh-CN"/>
        </w:rPr>
        <w:t xml:space="preserve">    体育部工作计划范文 篇8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新的一学年已经启程，对于学生会体育部的工作又是新的开始，新开始就得有新形象，作出新成绩。回顾去年，我们体育部的工作认真负责，成绩得到了老师和同学们的肯定；展望新学年，我们必定再接再厉努力把体育部的工作做得更好。</w:t>
      </w:r>
      <w:r>
        <w:rPr>
          <w:lang w:eastAsia="zh-CN"/>
        </w:rPr>
        <w:br/>
      </w:r>
      <w:r>
        <w:rPr>
          <w:lang w:eastAsia="zh-CN"/>
        </w:rPr>
        <w:t>　　一、体育部职责：体育部要正确了解我院的情况，结合我院的实际情况一切从实际出发，组织全院学生开展体育活动认真完成院领导所布置的任务，虚心接受院领导的考核、检查和批评，加强部门与部门之间的合作，充分开展我院的体育活动，积极参与校体育部组织的各种活动。</w:t>
      </w:r>
      <w:r>
        <w:rPr>
          <w:lang w:eastAsia="zh-CN"/>
        </w:rPr>
        <w:br/>
      </w:r>
      <w:r>
        <w:rPr>
          <w:lang w:eastAsia="zh-CN"/>
        </w:rPr>
        <w:t>　　二、在学生会部门内部做到：公平、公正，以正确科学的方法协调，尽力杜绝干事与干事、干事与部长之间的矛盾出现；我们的目标是建立一个快乐、和谐、积极向上的团队，在这个集体中大奖能活跃、团结、有自己的主见有自己的思想，积极开展批评与自我批评使我们体育部不断进取。</w:t>
      </w:r>
      <w:r>
        <w:rPr>
          <w:lang w:eastAsia="zh-CN"/>
        </w:rPr>
        <w:br/>
      </w:r>
      <w:r>
        <w:rPr>
          <w:lang w:eastAsia="zh-CN"/>
        </w:rPr>
        <w:t>　　三、与学生会部门之间做到：加强部门与部门之间的合作，相互体谅，相互体谅，相互学习，有事相互商量处理，共同进步共同发展。</w:t>
      </w:r>
      <w:r>
        <w:rPr>
          <w:lang w:eastAsia="zh-CN"/>
        </w:rPr>
        <w:br/>
      </w:r>
      <w:r>
        <w:rPr>
          <w:lang w:eastAsia="zh-CN"/>
        </w:rPr>
        <w:t>　　四、与学生会主席团做到：认真服从主席团的指挥，全力完成主席团所布置的任务，积极开展工作，积极向主席团汇报工作。</w:t>
      </w:r>
      <w:r>
        <w:rPr>
          <w:lang w:eastAsia="zh-CN"/>
        </w:rPr>
        <w:br/>
      </w:r>
      <w:r>
        <w:rPr>
          <w:lang w:eastAsia="zh-CN"/>
        </w:rPr>
        <w:t>　　在新的学期里，我们体育部的工作也将会有新的面貌，我们体育部将会从以下几个方面开展工作：</w:t>
      </w:r>
      <w:r>
        <w:rPr>
          <w:lang w:eastAsia="zh-CN"/>
        </w:rPr>
        <w:br/>
      </w:r>
      <w:r>
        <w:rPr>
          <w:lang w:eastAsia="zh-CN"/>
        </w:rPr>
        <w:t>　　一、在开学初，我们部门要从大一的新生中招纳新的体育部干事，不断扩充我们体育的力量。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二、在十月份，配合校体育部组织好我院的同学们参加男生足球联赛、校会体育部组织的新生女篮比赛、新生男篮比赛、排球社组织的新人王排球赛，积极参与各项比赛，作好赛前的招新工作和比赛进行时的后勤工作，通知好各相关人员比赛的时间。</w:t>
      </w:r>
      <w:r>
        <w:rPr>
          <w:lang w:eastAsia="zh-CN"/>
        </w:rPr>
        <w:br/>
      </w:r>
      <w:r>
        <w:rPr>
          <w:lang w:eastAsia="zh-CN"/>
        </w:rPr>
        <w:t>　　三、十月底，协助文艺部做好迎新晚会的剧务工作，协助宣传部布置各种海报和装饰。</w:t>
      </w:r>
      <w:r>
        <w:rPr>
          <w:lang w:eastAsia="zh-CN"/>
        </w:rPr>
        <w:br/>
      </w:r>
      <w:r>
        <w:rPr>
          <w:lang w:eastAsia="zh-CN"/>
        </w:rPr>
        <w:t>　　四、十一月初，配合校体育部举办的校运动会，积极参与各个项目，作好比赛前的招新工作和选拔工作，组织好我院的方阵训练以及方阵演出，比赛时期作好后勤工作，组织好比赛时的秩序，通知好各个参赛人员按时参与比赛。</w:t>
      </w:r>
      <w:r>
        <w:rPr>
          <w:lang w:eastAsia="zh-CN"/>
        </w:rPr>
        <w:br/>
      </w:r>
      <w:r>
        <w:rPr>
          <w:lang w:eastAsia="zh-CN"/>
        </w:rPr>
        <w:t>　　以上是体育部这学期的工作计划，希望体育部能够真正起到活跃同学们的体育文化活动的作用，为同学们撑起一片蓝天。</w:t>
      </w:r>
      <w:r>
        <w:rPr>
          <w:lang w:eastAsia="zh-CN"/>
        </w:rPr>
        <w:br/>
      </w:r>
      <w:r>
        <w:rPr>
          <w:lang w:eastAsia="zh-CN"/>
        </w:rPr>
        <w:t>　　&gt;学生会体育部工作计划8</w:t>
      </w:r>
      <w:r>
        <w:rPr>
          <w:lang w:eastAsia="zh-CN"/>
        </w:rPr>
        <w:br/>
      </w:r>
      <w:r>
        <w:rPr>
          <w:lang w:eastAsia="zh-CN"/>
        </w:rPr>
        <w:t>　　忙完了一年一度的新生篮球赛和新生排球赛，院学生会体育部开始了新一轮的工作，在十一月里，院学生会体育部有以下计划一：加强部门内部建设。院学生会体育部在十一月里工作的重点是部门的内部建设。严格例会制度，对部门新干事进行培训，加强内部团结，采用新的例会制度干事主持例会制，挖掘部门内在潜力，提高干事的办事能力和增强干事的积极性。</w:t>
      </w:r>
      <w:r>
        <w:rPr>
          <w:lang w:eastAsia="zh-CN"/>
        </w:rPr>
        <w:br/>
      </w:r>
      <w:r>
        <w:rPr>
          <w:lang w:eastAsia="zh-CN"/>
        </w:rPr>
        <w:t>　　二：配合院学生会的各项工作，积极参加院学生会各部门举办的活动，例如生活部举办的“和谐家园”颁奖晚会，文艺部举办的学生会内部联欢会等。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三：确定院学生会体育部干部名单后，干部进行交流讨论，制定一系列改革和发展方案。</w:t>
      </w:r>
      <w:r>
        <w:rPr>
          <w:lang w:eastAsia="zh-CN"/>
        </w:rPr>
        <w:br/>
      </w:r>
      <w:r>
        <w:rPr>
          <w:lang w:eastAsia="zh-CN"/>
        </w:rPr>
        <w:t>　　四：制定对各系体育部的考核方案。五：加强与院学生会各部门的交流，例如和其他部门进行友谊篮球赛。六：策划十二月份的院学生会内部趣味运动会。</w:t>
      </w:r>
      <w:r>
        <w:rPr>
          <w:lang w:eastAsia="zh-CN"/>
        </w:rPr>
        <w:br/>
      </w:r>
      <w:r>
        <w:rPr>
          <w:lang w:eastAsia="zh-CN"/>
        </w:rPr>
        <w:t>　　十一月份总体工作不是很集中，我们有较多的时间进行部门内建设，在这个月里，院学生会体育部将不断完善自我，努力更出色。</w:t>
      </w:r>
      <w:r>
        <w:rPr>
          <w:lang w:eastAsia="zh-CN"/>
        </w:rPr>
        <w:br/>
      </w:r>
      <w:r>
        <w:rPr>
          <w:lang w:eastAsia="zh-CN"/>
        </w:rPr>
        <w:t>　　院学生会体育部__年_月_日</w:t>
      </w:r>
      <w:r>
        <w:rPr>
          <w:lang w:eastAsia="zh-CN"/>
        </w:rPr>
        <w:br/>
      </w:r>
      <w:r>
        <w:rPr>
          <w:lang w:eastAsia="zh-CN"/>
        </w:rPr>
        <w:t xml:space="preserve">    体育部工作计划范文 篇9 </w:t>
      </w:r>
      <w:r>
        <w:rPr>
          <w:lang w:eastAsia="zh-CN"/>
        </w:rPr>
        <w:br/>
      </w:r>
      <w:r>
        <w:rPr>
          <w:lang w:eastAsia="zh-CN"/>
        </w:rPr>
        <w:t>　　新的学期开始了，学生会的工作也将一步步步入正轨，体育部的工作也将有新的面貌。这个首先我们部门将从以下几个方面展开工作：</w:t>
      </w:r>
      <w:r>
        <w:rPr>
          <w:lang w:eastAsia="zh-CN"/>
        </w:rPr>
        <w:br/>
      </w:r>
      <w:r>
        <w:rPr>
          <w:lang w:eastAsia="zh-CN"/>
        </w:rPr>
        <w:t>　　一、常规工作</w:t>
      </w:r>
      <w:r>
        <w:rPr>
          <w:lang w:eastAsia="zh-CN"/>
        </w:rPr>
        <w:br/>
      </w:r>
      <w:r>
        <w:rPr>
          <w:lang w:eastAsia="zh-CN"/>
        </w:rPr>
        <w:t>　　1.学期初做好招新工作，完成体育部的新生力量的补充，构建体育部工作基本框架，为下阶段的工作做好准备。</w:t>
      </w:r>
      <w:r>
        <w:rPr>
          <w:lang w:eastAsia="zh-CN"/>
        </w:rPr>
        <w:br/>
      </w:r>
      <w:r>
        <w:rPr>
          <w:lang w:eastAsia="zh-CN"/>
        </w:rPr>
        <w:t>　　2.学期初召开体育部全体干事工作会议，进一步明确此学期体育部的工作职责，工作安排，工作目标和工作重点，确定每两周一次例会，及时传达团委精神及指示，从而更好地开展工作，使大家进取地投入到体育部的工作中来。</w:t>
      </w:r>
      <w:r>
        <w:rPr>
          <w:lang w:eastAsia="zh-CN"/>
        </w:rPr>
        <w:br/>
      </w:r>
      <w:r>
        <w:rPr>
          <w:lang w:eastAsia="zh-CN"/>
        </w:rPr>
        <w:t>　　3.进一步加强对体育部干事综合素质的培养，使他们能够很好的独立工作，拥有更好的组织本事来应对多变的比赛场合，提升体育部的综合素质。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4.进取举办学院的各项体育比赛，选出院最优秀的队员，队伍参赛，力争在学校比赛时夺取最佳成绩。</w:t>
      </w:r>
      <w:r>
        <w:rPr>
          <w:lang w:eastAsia="zh-CN"/>
        </w:rPr>
        <w:br/>
      </w:r>
      <w:r>
        <w:rPr>
          <w:lang w:eastAsia="zh-CN"/>
        </w:rPr>
        <w:t>　　5.进取配合系他部门的工作。建立友好的交流平台，能够在学习他人之长的同时补己之短，并能够在以后的工作中获得帮忙。</w:t>
      </w:r>
      <w:r>
        <w:rPr>
          <w:lang w:eastAsia="zh-CN"/>
        </w:rPr>
        <w:br/>
      </w:r>
      <w:r>
        <w:rPr>
          <w:lang w:eastAsia="zh-CN"/>
        </w:rPr>
        <w:t>　　二、具体的工作：</w:t>
      </w:r>
      <w:r>
        <w:rPr>
          <w:lang w:eastAsia="zh-CN"/>
        </w:rPr>
        <w:br/>
      </w:r>
      <w:r>
        <w:rPr>
          <w:lang w:eastAsia="zh-CN"/>
        </w:rPr>
        <w:t>　　1、院队招新（院篮球队，足球队）（9月中旬）</w:t>
      </w:r>
      <w:r>
        <w:rPr>
          <w:lang w:eastAsia="zh-CN"/>
        </w:rPr>
        <w:br/>
      </w:r>
      <w:r>
        <w:rPr>
          <w:lang w:eastAsia="zh-CN"/>
        </w:rPr>
        <w:t>　　9月份我们体育部将尽一切力量，提早做好报名，选拔，组建，训练等备战工作。</w:t>
      </w:r>
      <w:r>
        <w:rPr>
          <w:lang w:eastAsia="zh-CN"/>
        </w:rPr>
        <w:br/>
      </w:r>
      <w:r>
        <w:rPr>
          <w:lang w:eastAsia="zh-CN"/>
        </w:rPr>
        <w:t>　　提议改善：</w:t>
      </w:r>
      <w:r>
        <w:rPr>
          <w:lang w:eastAsia="zh-CN"/>
        </w:rPr>
        <w:br/>
      </w:r>
      <w:r>
        <w:rPr>
          <w:lang w:eastAsia="zh-CN"/>
        </w:rPr>
        <w:t>　　新生男子篮球球队训练时间过晚，造成队员间默契不足，沟通缺乏，比赛中队员交流过少。在新生中选拔优秀队员，直接参加新生篮球比赛，促进队员交流沟通。日常训练强度与效果不太梦想，重点抓日常训练，战术指导，以及攻防演练。提高球队整体素质。</w:t>
      </w:r>
      <w:r>
        <w:rPr>
          <w:lang w:eastAsia="zh-CN"/>
        </w:rPr>
        <w:br/>
      </w:r>
      <w:r>
        <w:rPr>
          <w:lang w:eastAsia="zh-CN"/>
        </w:rPr>
        <w:t>　　以下是必办活动：</w:t>
      </w:r>
      <w:r>
        <w:rPr>
          <w:lang w:eastAsia="zh-CN"/>
        </w:rPr>
        <w:br/>
      </w:r>
      <w:r>
        <w:rPr>
          <w:lang w:eastAsia="zh-CN"/>
        </w:rPr>
        <w:t>　　2、举办院新生篮球赛。（10月）</w:t>
      </w:r>
      <w:r>
        <w:rPr>
          <w:lang w:eastAsia="zh-CN"/>
        </w:rPr>
        <w:br/>
      </w:r>
      <w:r>
        <w:rPr>
          <w:lang w:eastAsia="zh-CN"/>
        </w:rPr>
        <w:t>　　此次比赛奖励除了奖状还包括奖杯。</w:t>
      </w:r>
      <w:r>
        <w:rPr>
          <w:lang w:eastAsia="zh-CN"/>
        </w:rPr>
        <w:br/>
      </w:r>
      <w:r>
        <w:rPr>
          <w:lang w:eastAsia="zh-CN"/>
        </w:rPr>
        <w:t>　　3、参加校新生篮球、足球赛。（11月）</w:t>
      </w:r>
      <w:r>
        <w:rPr>
          <w:lang w:eastAsia="zh-CN"/>
        </w:rPr>
        <w:br/>
      </w:r>
      <w:r>
        <w:rPr>
          <w:lang w:eastAsia="zh-CN"/>
        </w:rPr>
        <w:t>　　4、参加校广播操比赛及第四届体育大会。（11月）</w:t>
      </w:r>
      <w:r>
        <w:rPr>
          <w:lang w:eastAsia="zh-CN"/>
        </w:rPr>
        <w:br/>
      </w:r>
      <w:r>
        <w:rPr>
          <w:lang w:eastAsia="zh-CN"/>
        </w:rPr>
        <w:t>　　5、参加中国矿业大学校院学生会间篮球交流赛。（11月）</w:t>
      </w:r>
      <w:r>
        <w:rPr>
          <w:lang w:eastAsia="zh-CN"/>
        </w:rPr>
        <w:br/>
      </w:r>
      <w:r>
        <w:rPr>
          <w:lang w:eastAsia="zh-CN"/>
        </w:rPr>
        <w:t>　　6、参加校网球团体赛。（11月）</w:t>
      </w:r>
      <w:r>
        <w:rPr>
          <w:lang w:eastAsia="zh-CN"/>
        </w:rPr>
        <w:br/>
      </w:r>
      <w:r>
        <w:rPr>
          <w:lang w:eastAsia="zh-CN"/>
        </w:rPr>
        <w:t>　　7、参加校定向越野赛。（12月）</w:t>
      </w:r>
      <w:r>
        <w:rPr>
          <w:lang w:eastAsia="zh-CN"/>
        </w:rPr>
        <w:br/>
      </w:r>
      <w:r>
        <w:rPr>
          <w:lang w:eastAsia="zh-CN"/>
        </w:rPr>
        <w:t>　　8、举办院五子棋、象棋班级团体赛。（12月）</w:t>
      </w:r>
      <w:r>
        <w:rPr>
          <w:lang w:eastAsia="zh-CN"/>
        </w:rPr>
        <w:br/>
      </w:r>
      <w:r>
        <w:rPr>
          <w:lang w:eastAsia="zh-CN"/>
        </w:rPr>
        <w:t>　　9、参加校棋类团体赛。（12月）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10、举办院乒乓球个人赛。（12月）</w:t>
      </w:r>
      <w:r>
        <w:rPr>
          <w:lang w:eastAsia="zh-CN"/>
        </w:rPr>
        <w:br/>
      </w:r>
      <w:r>
        <w:rPr>
          <w:lang w:eastAsia="zh-CN"/>
        </w:rPr>
        <w:t>　　次比赛奖励不再是单一的奖状，到时会奖励一些实质性并且有用的物质奖励。另时间充裕将添加的一些活动：</w:t>
      </w:r>
      <w:r>
        <w:rPr>
          <w:lang w:eastAsia="zh-CN"/>
        </w:rPr>
        <w:br/>
      </w:r>
      <w:r>
        <w:rPr>
          <w:lang w:eastAsia="zh-CN"/>
        </w:rPr>
        <w:t>　　1、军训拔河比赛：在新生军训时，若取得辅导员及教官批准将举行新生拔河比赛；该比赛采用分系比赛；即数学与物理对抗，两边同时30人（其中女生依情景而定），同时教官与辅导员也能够参与其中。比赛为3局2胜制。</w:t>
      </w:r>
      <w:r>
        <w:rPr>
          <w:lang w:eastAsia="zh-CN"/>
        </w:rPr>
        <w:br/>
      </w:r>
      <w:r>
        <w:rPr>
          <w:lang w:eastAsia="zh-CN"/>
        </w:rPr>
        <w:t>　　2、体育历史大事件：该活动为室内活动，活动前由体育部将一些体育历史大事件找出来，修改成题册。活动进行时，将采用必答题与抢答题的积分制进行排行。参与队伍有大一、大二、大三各班级组成。比赛将产生一等奖一名、二等奖两名、三等奖四名。该活动能够提高大家对体育活动的热爱，并且能够更加了解体育活动。</w:t>
      </w:r>
      <w:r>
        <w:rPr>
          <w:lang w:eastAsia="zh-CN"/>
        </w:rPr>
        <w:br/>
      </w:r>
      <w:r>
        <w:rPr>
          <w:lang w:eastAsia="zh-CN"/>
        </w:rPr>
        <w:t>　　3、院羽毛球个人比赛：与乒乓球赛一样，挑选出参加校羽毛球赛的队员。</w:t>
      </w:r>
      <w:r>
        <w:rPr>
          <w:lang w:eastAsia="zh-CN"/>
        </w:rPr>
        <w:br/>
      </w:r>
      <w:r>
        <w:rPr>
          <w:lang w:eastAsia="zh-CN"/>
        </w:rPr>
        <w:t>　　4、院趣味篮球赛：</w:t>
      </w:r>
      <w:r>
        <w:rPr>
          <w:lang w:eastAsia="zh-CN"/>
        </w:rPr>
        <w:br/>
      </w:r>
      <w:r>
        <w:rPr>
          <w:lang w:eastAsia="zh-CN"/>
        </w:rPr>
        <w:t>　　参赛队伍为各个班级。</w:t>
      </w:r>
      <w:r>
        <w:rPr>
          <w:lang w:eastAsia="zh-CN"/>
        </w:rPr>
        <w:br/>
      </w:r>
      <w:r>
        <w:rPr>
          <w:lang w:eastAsia="zh-CN"/>
        </w:rPr>
        <w:t>　　比赛分为三部分：</w:t>
      </w:r>
      <w:r>
        <w:rPr>
          <w:lang w:eastAsia="zh-CN"/>
        </w:rPr>
        <w:br/>
      </w:r>
      <w:r>
        <w:rPr>
          <w:lang w:eastAsia="zh-CN"/>
        </w:rPr>
        <w:t>　　（1）定点投球：各班派两名代表在规定时间内进行定点投球，投进算1分，不进算0分；</w:t>
      </w:r>
      <w:r>
        <w:rPr>
          <w:lang w:eastAsia="zh-CN"/>
        </w:rPr>
        <w:br/>
      </w:r>
      <w:r>
        <w:rPr>
          <w:lang w:eastAsia="zh-CN"/>
        </w:rPr>
        <w:t>　　（2）运球上篮：各班派两名代表在滚定时间内运球上篮，球进算1分，不进算0分；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（3）男女混搭（女生依情景而定）比赛：获胜队伍获得1分，失败队伍0分；</w:t>
      </w:r>
      <w:r>
        <w:rPr>
          <w:lang w:eastAsia="zh-CN"/>
        </w:rPr>
        <w:br/>
      </w:r>
      <w:r>
        <w:rPr>
          <w:lang w:eastAsia="zh-CN"/>
        </w:rPr>
        <w:t>　　最终积分最高的队伍获胜。比赛最终产生一等奖1名、二等奖1名、三等奖2名。</w:t>
      </w:r>
      <w:r>
        <w:rPr>
          <w:lang w:eastAsia="zh-CN"/>
        </w:rPr>
        <w:br/>
      </w:r>
      <w:r>
        <w:rPr>
          <w:lang w:eastAsia="zh-CN"/>
        </w:rPr>
        <w:t>　　5、六院联办拔河比赛。</w:t>
      </w:r>
      <w:r>
        <w:rPr>
          <w:lang w:eastAsia="zh-CN"/>
        </w:rPr>
        <w:br/>
      </w:r>
      <w:r>
        <w:rPr>
          <w:lang w:eastAsia="zh-CN"/>
        </w:rPr>
        <w:t>　　三、体育部的部内改造。</w:t>
      </w:r>
      <w:r>
        <w:rPr>
          <w:lang w:eastAsia="zh-CN"/>
        </w:rPr>
        <w:br/>
      </w:r>
      <w:r>
        <w:rPr>
          <w:lang w:eastAsia="zh-CN"/>
        </w:rPr>
        <w:t>　　我们的目标是建立起一个欢乐的团队发挥体育部的自身优势，努力调动全院同学的体育活动热情，为大家营造浓郁的体育活动氛围。期望在这学期里院体育部能够成为学生会中最活跃的部门，最亮丽的风景线。争取工作去年做得更热情更好。主办好这个学期的体育活动，充分调动起同学们的热情。</w:t>
      </w:r>
      <w:r>
        <w:rPr>
          <w:lang w:eastAsia="zh-CN"/>
        </w:rPr>
        <w:br/>
      </w:r>
      <w:r>
        <w:rPr>
          <w:lang w:eastAsia="zh-CN"/>
        </w:rPr>
        <w:t xml:space="preserve">    体育部工作计划范文 篇10 </w:t>
      </w:r>
      <w:r>
        <w:rPr>
          <w:lang w:eastAsia="zh-CN"/>
        </w:rPr>
        <w:br/>
      </w:r>
      <w:r>
        <w:rPr>
          <w:lang w:eastAsia="zh-CN"/>
        </w:rPr>
        <w:t>　　运动点燃活力，我们畅想运动的活力，舞动我们的活力!体育部如同一支永远跳动的音符，丰富我们的大学生活!为进一步丰富同学们的学校文化生活，努力营造积极向上、健康礼貌的学校文化气氛，体育部将经过开展丰富多彩的体育活动、娱乐活动来陶冶同学们的高尚情操，展示同学们的体育才华，分享个人的技能特长，让广大的同学们热爱体育、热爱生活、融入一个大团体!</w:t>
      </w:r>
      <w:r>
        <w:rPr>
          <w:lang w:eastAsia="zh-CN"/>
        </w:rPr>
        <w:br/>
      </w:r>
      <w:r>
        <w:rPr>
          <w:lang w:eastAsia="zh-CN"/>
        </w:rPr>
        <w:t>　　具体工作计划有：</w:t>
      </w:r>
      <w:r>
        <w:rPr>
          <w:lang w:eastAsia="zh-CN"/>
        </w:rPr>
        <w:br/>
      </w:r>
      <w:r>
        <w:rPr>
          <w:lang w:eastAsia="zh-CN"/>
        </w:rPr>
        <w:t>　　一、九月上旬：做好迎新生入校工作，把教师安排体育部份内的工作坚决做好，并积极协助其他部门工作，尽力把每名新生安排到位。刚开始就要做到让新生对本院的学生会感到有职责心、有威望、热情高的目的，让更多的有职责心的新生积极报名学生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二、九月下旬十月初：把学生会纳新工作做好充分准备，严肃做到公平、公正、公开制度，让每位学生感到满意，让每位教师感到满意!</w:t>
      </w:r>
      <w:r>
        <w:rPr>
          <w:lang w:eastAsia="zh-CN"/>
        </w:rPr>
        <w:br/>
      </w:r>
      <w:r>
        <w:rPr>
          <w:lang w:eastAsia="zh-CN"/>
        </w:rPr>
        <w:t>　　三、十月下旬：如果能策划开展一场舞会的话，体育部将积极参与当中，舞会前积极把场地布置安排工作做好，维持好场内秩序，积极带动每一位在场者参与之中，坚持做到体育部无一人提前离场，做好收场工作。</w:t>
      </w:r>
      <w:r>
        <w:rPr>
          <w:lang w:eastAsia="zh-CN"/>
        </w:rPr>
        <w:br/>
      </w:r>
      <w:r>
        <w:rPr>
          <w:lang w:eastAsia="zh-CN"/>
        </w:rPr>
        <w:t>　　四、十一月上旬：迎新篮球赛开赛前积极备战，做好各项准备工作，安排好各场赛事顺序，积极协助其他部门工作，把每场篮球赛顺利开展，也要做到公平、公开、公正制度，注重安全问题，让迎新篮球赛取得圆满成功。</w:t>
      </w:r>
      <w:r>
        <w:rPr>
          <w:lang w:eastAsia="zh-CN"/>
        </w:rPr>
        <w:br/>
      </w:r>
      <w:r>
        <w:rPr>
          <w:lang w:eastAsia="zh-CN"/>
        </w:rPr>
        <w:t>　　五、十一月下旬：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w:t>
      </w:r>
      <w:r>
        <w:rPr>
          <w:lang w:eastAsia="zh-CN"/>
        </w:rPr>
        <w:br/>
      </w:r>
      <w:r>
        <w:rPr>
          <w:lang w:eastAsia="zh-CN"/>
        </w:rPr>
        <w:t>　　六、乒乓球羽毛球比赛、三人篮球赛、趣味运动会积极主动拉赞助进行开展，尽量减少体育学院的费用开支问题。把每场赛事做到圆满!争取搞一些创新!</w:t>
      </w:r>
      <w:r>
        <w:rPr>
          <w:lang w:eastAsia="zh-CN"/>
        </w:rPr>
        <w:br/>
      </w:r>
      <w:r>
        <w:rPr>
          <w:lang w:eastAsia="zh-CN"/>
        </w:rPr>
        <w:t>　　七、做到计划---工作---总结方案：</w:t>
      </w:r>
      <w:r>
        <w:rPr>
          <w:lang w:eastAsia="zh-CN"/>
        </w:rPr>
        <w:br/>
      </w:r>
      <w:r>
        <w:rPr>
          <w:lang w:eastAsia="zh-CN"/>
        </w:rPr>
        <w:t>　　经过各项工作的科学准备与计划，做到各个突破。</w:t>
      </w:r>
      <w:r>
        <w:rPr>
          <w:lang w:eastAsia="zh-CN"/>
        </w:rPr>
        <w:br/>
      </w:r>
      <w:r>
        <w:rPr>
          <w:lang w:eastAsia="zh-CN"/>
        </w:rPr>
        <w:t>　　目的：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同时做到行之有据，事后总结，为今后工作开展积累经验和教训。</w:t>
      </w:r>
      <w:r>
        <w:rPr>
          <w:lang w:eastAsia="zh-CN"/>
        </w:rPr>
        <w:br/>
      </w:r>
      <w:r>
        <w:rPr>
          <w:lang w:eastAsia="zh-CN"/>
        </w:rPr>
        <w:t>　　具体措施：</w:t>
      </w:r>
      <w:r>
        <w:rPr>
          <w:lang w:eastAsia="zh-CN"/>
        </w:rPr>
        <w:br/>
      </w:r>
      <w:r>
        <w:rPr>
          <w:lang w:eastAsia="zh-CN"/>
        </w:rPr>
        <w:t>　　在进行各个工作前做好书面计划，工作事后书面总结，使体育部工作资料化。</w:t>
      </w:r>
      <w:r>
        <w:rPr>
          <w:lang w:eastAsia="zh-CN"/>
        </w:rPr>
        <w:br/>
      </w:r>
      <w:r>
        <w:rPr>
          <w:lang w:eastAsia="zh-CN"/>
        </w:rPr>
        <w:t xml:space="preserve">    体育部工作计划范文 篇11 </w:t>
      </w:r>
      <w:r>
        <w:rPr>
          <w:lang w:eastAsia="zh-CN"/>
        </w:rPr>
        <w:br/>
      </w:r>
      <w:r>
        <w:rPr>
          <w:lang w:eastAsia="zh-CN"/>
        </w:rPr>
        <w:t>　　时间飞逝，20__年早已离我们渐行渐远，转眼间，我们已迎来了充满期待、充满挑战的20__年。今年，我们将迎来本学年的第二个学期，这个学期是我们学院来到西山校区的第二个学期，学习工作也逐渐走上正轨，本学期我们部的工作计划如下。</w:t>
      </w:r>
      <w:r>
        <w:rPr>
          <w:lang w:eastAsia="zh-CN"/>
        </w:rPr>
        <w:br/>
      </w:r>
      <w:r>
        <w:rPr>
          <w:lang w:eastAsia="zh-CN"/>
        </w:rPr>
        <w:t>　　3月份，我们将迎来踢毽和跳绳比赛，此项比赛历年来都是我院的优势项目，我们将继续发扬我们的优势，积极备战，积极训练，争取今年成绩更上一层楼。</w:t>
      </w:r>
      <w:r>
        <w:rPr>
          <w:lang w:eastAsia="zh-CN"/>
        </w:rPr>
        <w:br/>
      </w:r>
      <w:r>
        <w:rPr>
          <w:lang w:eastAsia="zh-CN"/>
        </w:rPr>
        <w:t>　　4月份，我们将迎来校男、女足球比赛，我们学院这几年足球成就较好，去年男、女足分获学校第五名和第三名，是我院历年来的最好成绩。今年，我们将秉承一贯的风格继续认真挑选运动员，力争将我院最出色的足球运动员召进队中。并合理安排训练时间、训练内容，让队员能够以一个积极的态度去训练，并且要继续发扬我院敢打敢拼的风格，力争讲我院的成绩再提升一个档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5月份，我们将迎来本学期最大的体育赛事——校趣味运动会。在去年的趣味运动会中，我们以四分的劣势获得了总成绩的第三名，取得了我院历年来的最好成绩。今年我们将延续去年的良好作风，提前选人，提前训练，对不倒森林、共度难关等劣势项目进行强化训练，争取取得一个理想的成绩，对跳大绳、你来我往的优势项目则加继续加强，争取在今年的比赛中成绩上一个台阶。5月下旬，我们将迎来</w:t>
      </w:r>
      <w:r>
        <w:rPr>
          <w:lang w:eastAsia="zh-CN"/>
        </w:rPr>
        <w:br/>
      </w:r>
      <w:r>
        <w:rPr>
          <w:lang w:eastAsia="zh-CN"/>
        </w:rPr>
        <w:t>　　校篮球赛，去年比赛中我们男女篮分获第四名和第三名的好成绩。今年的比赛，零七级的学长学姐已经毕业，一零级的同学将挑起大梁，因此，我们将加强管理，规范训练时间训练秩序、争取在篮球这一我院的优势项目上继续保持优势，同时加强技战术训练让女篮队员的比赛打得更有章法一些，对男篮队员的比赛心态和比赛作风也将继续加强。</w:t>
      </w:r>
      <w:r>
        <w:rPr>
          <w:lang w:eastAsia="zh-CN"/>
        </w:rPr>
        <w:br/>
      </w:r>
      <w:r>
        <w:rPr>
          <w:lang w:eastAsia="zh-CN"/>
        </w:rPr>
        <w:t>　　6月份，我们将迎来校排球赛。此项比赛，我们的训练压力将比较大，因为西山校区这面暂时没有排球场地，因此训练成为了一大问题，我们将尽力克服场地上的不便，将训练有序的进行下去。同时对比赛的战术和指导也将细化，由于我院男女排分别取得了校第三和第二名的好成绩，今年我们也绝不会将我们的成绩落下，力争冠军。</w:t>
      </w:r>
      <w:r>
        <w:rPr>
          <w:lang w:eastAsia="zh-CN"/>
        </w:rPr>
        <w:br/>
      </w:r>
      <w:r>
        <w:rPr>
          <w:lang w:eastAsia="zh-CN"/>
        </w:rPr>
        <w:t>　　20__是充满希望充满挑战的一年，20__是机遇和风险并存的一年，我们坚信，在我们的不断努力下我们能够与时俱进、开拓创新、努力奋进，为开创体育部工作的新局面，为历史学院辉煌美好的明天加油。</w:t>
      </w:r>
      <w:r>
        <w:rPr>
          <w:lang w:eastAsia="zh-CN"/>
        </w:rPr>
        <w:br/>
      </w:r>
      <w:r>
        <w:rPr>
          <w:lang w:eastAsia="zh-CN"/>
        </w:rPr>
        <w:t xml:space="preserve">    体育部工作计划范文 篇12 </w:t>
      </w:r>
      <w:r>
        <w:rPr>
          <w:lang w:eastAsia="zh-CN"/>
        </w:rPr>
        <w:br/>
      </w:r>
      <w:r>
        <w:rPr>
          <w:lang w:eastAsia="zh-CN"/>
        </w:rPr>
        <w:t>　　一、工作设想与工作思路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体育部工作具有一定周期性，同时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系运动代表队的选拔过程当中，要不断提高选拔体制的科学性，尽量做到透明、公平、公正;在举办系内体育比赛中应进一步调动学生参赛热情，提高比赛组织水平，建立比赛信用机制。</w:t>
      </w:r>
      <w:r>
        <w:rPr>
          <w:lang w:eastAsia="zh-CN"/>
        </w:rPr>
        <w:br/>
      </w:r>
      <w:r>
        <w:rPr>
          <w:lang w:eastAsia="zh-CN"/>
        </w:rPr>
        <w:t>　　二、工作目标</w:t>
      </w:r>
      <w:r>
        <w:rPr>
          <w:lang w:eastAsia="zh-CN"/>
        </w:rPr>
        <w:br/>
      </w:r>
      <w:r>
        <w:rPr>
          <w:lang w:eastAsia="zh-CN"/>
        </w:rPr>
        <w:t>　　本学期工作主要围绕院级活动，选拔和组织训练工作尤为重要，具体应围绕充分挖掘大一新生潜力和做好大四运动员的参赛动员两大块。</w:t>
      </w:r>
      <w:r>
        <w:rPr>
          <w:lang w:eastAsia="zh-CN"/>
        </w:rPr>
        <w:br/>
      </w:r>
      <w:r>
        <w:rPr>
          <w:lang w:eastAsia="zh-CN"/>
        </w:rPr>
        <w:t>　　(1)在院运动动会中争取团体总分在30分以上，与上届成绩持平，力争有所突破。</w:t>
      </w:r>
      <w:r>
        <w:rPr>
          <w:lang w:eastAsia="zh-CN"/>
        </w:rPr>
        <w:br/>
      </w:r>
      <w:r>
        <w:rPr>
          <w:lang w:eastAsia="zh-CN"/>
        </w:rPr>
        <w:t>　　(2)运动会方阵队、广播体操比赛中做到有所突破，体现出我系的新意与良好的体育风貌。</w:t>
      </w:r>
      <w:r>
        <w:rPr>
          <w:lang w:eastAsia="zh-CN"/>
        </w:rPr>
        <w:br/>
      </w:r>
      <w:r>
        <w:rPr>
          <w:lang w:eastAsia="zh-CN"/>
        </w:rPr>
        <w:t>　　(3)根据院足球联赛新的分组方法，力争本届联赛保组成功，稳住前八。</w:t>
      </w:r>
      <w:r>
        <w:rPr>
          <w:lang w:eastAsia="zh-CN"/>
        </w:rPr>
        <w:br/>
      </w:r>
      <w:r>
        <w:rPr>
          <w:lang w:eastAsia="zh-CN"/>
        </w:rPr>
        <w:t>　　(4)组织系内体育比赛做到提升比赛水平，使比赛组织工作有所进步，同时努力拉赞助，减少系活动开支，提高比赛奖励。</w:t>
      </w:r>
      <w:r>
        <w:rPr>
          <w:lang w:eastAsia="zh-CN"/>
        </w:rPr>
        <w:br/>
      </w:r>
      <w:r>
        <w:rPr>
          <w:lang w:eastAsia="zh-CN"/>
        </w:rPr>
        <w:t xml:space="preserve">    体育部工作计划范文 篇13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又是一个新的学期，在前任学生会干部的不懈努力工作中，为新一任干部打下坚实的基础，创造出好的工作氛围。这个学生会大家庭中彼此的感情不断加深。作为新一任体育部部长，我决心尽我的力量为同学们服务。在一个团体中，如果所有成员都拧成一股绳，劲往一处使，那么没有什么事情是办不到的。同时，在这样的氛围中，也更容易调动大家的学习积极性及参与活动的热情。鉴于此，我认为，学生会工作应从集体凝聚力中入手。这一问题解决了，其他问题也将迎刃而解。</w:t>
      </w:r>
      <w:r>
        <w:rPr>
          <w:lang w:eastAsia="zh-CN"/>
        </w:rPr>
        <w:br/>
      </w:r>
      <w:r>
        <w:rPr>
          <w:lang w:eastAsia="zh-CN"/>
        </w:rPr>
        <w:t>　　所以，我这学期的工作目标是以下3点：</w:t>
      </w:r>
      <w:r>
        <w:rPr>
          <w:lang w:eastAsia="zh-CN"/>
        </w:rPr>
        <w:br/>
      </w:r>
      <w:r>
        <w:rPr>
          <w:lang w:eastAsia="zh-CN"/>
        </w:rPr>
        <w:t>　　1、增强同学们的集体荣誉感、增强集体凝聚力。</w:t>
      </w:r>
      <w:r>
        <w:rPr>
          <w:lang w:eastAsia="zh-CN"/>
        </w:rPr>
        <w:br/>
      </w:r>
      <w:r>
        <w:rPr>
          <w:lang w:eastAsia="zh-CN"/>
        </w:rPr>
        <w:t>　　2、丰富同学们课余生活，力求全系整体体育成绩更上一层楼。</w:t>
      </w:r>
      <w:r>
        <w:rPr>
          <w:lang w:eastAsia="zh-CN"/>
        </w:rPr>
        <w:br/>
      </w:r>
      <w:r>
        <w:rPr>
          <w:lang w:eastAsia="zh-CN"/>
        </w:rPr>
        <w:t>　　3、在上一届学生会工作基础之上，树立信工系良好形象、让信工系更加的壮大。</w:t>
      </w:r>
      <w:r>
        <w:rPr>
          <w:lang w:eastAsia="zh-CN"/>
        </w:rPr>
        <w:br/>
      </w:r>
      <w:r>
        <w:rPr>
          <w:lang w:eastAsia="zh-CN"/>
        </w:rPr>
        <w:t>　　具体工作计划：</w:t>
      </w:r>
      <w:r>
        <w:rPr>
          <w:lang w:eastAsia="zh-CN"/>
        </w:rPr>
        <w:br/>
      </w:r>
      <w:r>
        <w:rPr>
          <w:lang w:eastAsia="zh-CN"/>
        </w:rPr>
        <w:t>　　1、积极组织开展体育活动。比如说新生篮球赛、足球赛，进一步提高信工系球类竞技水平。</w:t>
      </w:r>
      <w:r>
        <w:rPr>
          <w:lang w:eastAsia="zh-CN"/>
        </w:rPr>
        <w:br/>
      </w:r>
      <w:r>
        <w:rPr>
          <w:lang w:eastAsia="zh-CN"/>
        </w:rPr>
        <w:t>　　2、通过这些体育活动，从中选拔出优秀体育人才组织成系篮球队与足球队，为即将到来的院国庆杯足球赛和明年五四杯篮球赛打下坚实基础。</w:t>
      </w:r>
      <w:r>
        <w:rPr>
          <w:lang w:eastAsia="zh-CN"/>
        </w:rPr>
        <w:br/>
      </w:r>
      <w:r>
        <w:rPr>
          <w:lang w:eastAsia="zh-CN"/>
        </w:rPr>
        <w:t>　　3、在最近几届杯赛中信工系成绩不够理想，很大原因是队员们没有做好充分准备，平时缺乏训练，队员之间不够了解。所以，组织和配合运动员训练将会是体育部新的一项工作计划。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4、秋季校运动会是我们学院每年的一次盛会，最近几年我们系成绩并不理想，在马上到来的运动会中，体育部将会做好充分的准备，努力选拔系里有体育特长的同学代表信工系参加各项比赛，组织运动员训练等准备工作。</w:t>
      </w:r>
      <w:r>
        <w:rPr>
          <w:lang w:eastAsia="zh-CN"/>
        </w:rPr>
        <w:br/>
      </w:r>
      <w:r>
        <w:rPr>
          <w:lang w:eastAsia="zh-CN"/>
        </w:rPr>
        <w:t>　　5、积极配合其他各个部门的'工作。</w:t>
      </w:r>
      <w:r>
        <w:rPr>
          <w:lang w:eastAsia="zh-CN"/>
        </w:rPr>
        <w:br/>
      </w:r>
      <w:r>
        <w:rPr>
          <w:lang w:eastAsia="zh-CN"/>
        </w:rPr>
        <w:t>　　6、在工作方面，坚持体育部例会，全体部员相互配合、共同探讨，针对出现的新问题制定新的对策。以上就是我本学期的工作计划。总而言之，在这个学期，我要好好工作，努力为同学们服务，使信工系更加的优秀。</w:t>
      </w:r>
      <w:r>
        <w:rPr>
          <w:lang w:eastAsia="zh-CN"/>
        </w:rPr>
        <w:br/>
      </w:r>
      <w:r>
        <w:rPr>
          <w:lang w:eastAsia="zh-CN"/>
        </w:rPr>
        <w:t xml:space="preserve">    体育部工作计划范文 篇14 </w:t>
      </w:r>
      <w:r>
        <w:rPr>
          <w:lang w:eastAsia="zh-CN"/>
        </w:rPr>
        <w:br/>
      </w:r>
      <w:r>
        <w:rPr>
          <w:lang w:eastAsia="zh-CN"/>
        </w:rPr>
        <w:t>　　新学期开始，体育部逐渐步入正轨，各部门的工作都有所开展，使得体育部的工作能够高效、按时完成。</w:t>
      </w:r>
      <w:r>
        <w:rPr>
          <w:lang w:eastAsia="zh-CN"/>
        </w:rPr>
        <w:br/>
      </w:r>
      <w:r>
        <w:rPr>
          <w:lang w:eastAsia="zh-CN"/>
        </w:rPr>
        <w:t>　　这学期最重要的任务应该是四月份的运动会。除此之外，我们体育部还将开展一系列小活动来丰富校园生活。</w:t>
      </w:r>
      <w:r>
        <w:rPr>
          <w:lang w:eastAsia="zh-CN"/>
        </w:rPr>
        <w:br/>
      </w:r>
      <w:r>
        <w:rPr>
          <w:lang w:eastAsia="zh-CN"/>
        </w:rPr>
        <w:t>　　任务要求:</w:t>
      </w:r>
      <w:r>
        <w:rPr>
          <w:lang w:eastAsia="zh-CN"/>
        </w:rPr>
        <w:br/>
      </w:r>
      <w:r>
        <w:rPr>
          <w:lang w:eastAsia="zh-CN"/>
        </w:rPr>
        <w:t>　　积极做好自己的本分，履行自己的义务。</w:t>
      </w:r>
      <w:r>
        <w:rPr>
          <w:lang w:eastAsia="zh-CN"/>
        </w:rPr>
        <w:br/>
      </w:r>
      <w:r>
        <w:rPr>
          <w:lang w:eastAsia="zh-CN"/>
        </w:rPr>
        <w:t>　　任务详细信息:</w:t>
      </w:r>
      <w:r>
        <w:rPr>
          <w:lang w:eastAsia="zh-CN"/>
        </w:rPr>
        <w:br/>
      </w:r>
      <w:r>
        <w:rPr>
          <w:lang w:eastAsia="zh-CN"/>
        </w:rPr>
        <w:t>　　一，加强部门内部的思想工作。</w:t>
      </w:r>
      <w:r>
        <w:rPr>
          <w:lang w:eastAsia="zh-CN"/>
        </w:rPr>
        <w:br/>
      </w:r>
      <w:r>
        <w:rPr>
          <w:lang w:eastAsia="zh-CN"/>
        </w:rPr>
        <w:t>　　二、为今年4月的运动会做准备，积极配合体育部的工作。</w:t>
      </w:r>
      <w:r>
        <w:rPr>
          <w:lang w:eastAsia="zh-CN"/>
        </w:rPr>
        <w:br/>
      </w:r>
      <w:r>
        <w:rPr>
          <w:lang w:eastAsia="zh-CN"/>
        </w:rPr>
        <w:t>　　三、开展各项活动，在充分准备的前提下，顺利开展工作。</w:t>
      </w:r>
      <w:r>
        <w:rPr>
          <w:lang w:eastAsia="zh-CN"/>
        </w:rPr>
        <w:br/>
      </w:r>
      <w:r>
        <w:rPr>
          <w:lang w:eastAsia="zh-CN"/>
        </w:rPr>
        <w:t>　　四.协助其他职能部门工作，完成舞蹈、知识竞赛等大型活动的准备、实施、收尾等后勤保障工作。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在有能力的情况下，为学生传播最新的体育新闻和体育赛事，使我们学院的学生在增强体质的同时更多地了解体育知识，更重要的是，增强学生的体育健身意识，提高国民身体素质是兴国的保证。</w:t>
      </w:r>
      <w:r>
        <w:rPr>
          <w:lang w:eastAsia="zh-CN"/>
        </w:rPr>
        <w:br/>
      </w:r>
      <w:r>
        <w:rPr>
          <w:lang w:eastAsia="zh-CN"/>
        </w:rPr>
        <w:t>　　祝我们学院体育系今年再创佳绩，好好为学生服务，让他们拥有健康的身体！</w:t>
      </w:r>
      <w:r>
        <w:rPr>
          <w:lang w:eastAsia="zh-CN"/>
        </w:rPr>
        <w:br/>
      </w:r>
      <w:r>
        <w:rPr>
          <w:lang w:eastAsia="zh-CN"/>
        </w:rPr>
        <w:t xml:space="preserve">    体育部工作计划范文 篇15 </w:t>
      </w:r>
      <w:r>
        <w:rPr>
          <w:lang w:eastAsia="zh-CN"/>
        </w:rPr>
        <w:br/>
      </w:r>
      <w:r>
        <w:rPr>
          <w:lang w:eastAsia="zh-CN"/>
        </w:rPr>
        <w:t>　　一、工作职责</w:t>
      </w:r>
      <w:r>
        <w:rPr>
          <w:lang w:eastAsia="zh-CN"/>
        </w:rPr>
        <w:br/>
      </w:r>
      <w:r>
        <w:rPr>
          <w:lang w:eastAsia="zh-CN"/>
        </w:rPr>
        <w:t>　　我院体育部是我院学生会的主要部门之一，其主要工作职责是：</w:t>
      </w:r>
      <w:r>
        <w:rPr>
          <w:lang w:eastAsia="zh-CN"/>
        </w:rPr>
        <w:br/>
      </w:r>
      <w:r>
        <w:rPr>
          <w:lang w:eastAsia="zh-CN"/>
        </w:rPr>
        <w:t>　　1、坚持不懈地抓好学生早操检查、评比和公布工作(出勤率、质量)。</w:t>
      </w:r>
      <w:r>
        <w:rPr>
          <w:lang w:eastAsia="zh-CN"/>
        </w:rPr>
        <w:br/>
      </w:r>
      <w:r>
        <w:rPr>
          <w:lang w:eastAsia="zh-CN"/>
        </w:rPr>
        <w:t>　　2、积极组织各项体育活动，主抓秋运会。</w:t>
      </w:r>
      <w:r>
        <w:rPr>
          <w:lang w:eastAsia="zh-CN"/>
        </w:rPr>
        <w:br/>
      </w:r>
      <w:r>
        <w:rPr>
          <w:lang w:eastAsia="zh-CN"/>
        </w:rPr>
        <w:t>　　3、督促、协调学生社团联合会各体育类社团开展各项体育活动。</w:t>
      </w:r>
      <w:r>
        <w:rPr>
          <w:lang w:eastAsia="zh-CN"/>
        </w:rPr>
        <w:br/>
      </w:r>
      <w:r>
        <w:rPr>
          <w:lang w:eastAsia="zh-CN"/>
        </w:rPr>
        <w:t>　　4、协助团委、学生会其他部门开展工作。</w:t>
      </w:r>
      <w:r>
        <w:rPr>
          <w:lang w:eastAsia="zh-CN"/>
        </w:rPr>
        <w:br/>
      </w:r>
      <w:r>
        <w:rPr>
          <w:lang w:eastAsia="zh-CN"/>
        </w:rPr>
        <w:t>　　二、工作分类</w:t>
      </w:r>
      <w:r>
        <w:rPr>
          <w:lang w:eastAsia="zh-CN"/>
        </w:rPr>
        <w:br/>
      </w:r>
      <w:r>
        <w:rPr>
          <w:lang w:eastAsia="zh-CN"/>
        </w:rPr>
        <w:t>　　体育部工作具有工作时间相对集中、工作强度大、工作针对性强等一系列特点。其主要可以分为校秋季运动会、新生篮球赛、校级足\篮球赛以及执行团委学生会所给予的各项任务。</w:t>
      </w:r>
      <w:r>
        <w:rPr>
          <w:lang w:eastAsia="zh-CN"/>
        </w:rPr>
        <w:br/>
      </w:r>
      <w:r>
        <w:rPr>
          <w:lang w:eastAsia="zh-CN"/>
        </w:rPr>
        <w:t>　　三、具体部分的计划内容</w:t>
      </w:r>
      <w:r>
        <w:rPr>
          <w:lang w:eastAsia="zh-CN"/>
        </w:rPr>
        <w:br/>
      </w:r>
      <w:r>
        <w:rPr>
          <w:lang w:eastAsia="zh-CN"/>
        </w:rPr>
        <w:t>　　九月份</w:t>
      </w:r>
      <w:r>
        <w:rPr>
          <w:lang w:eastAsia="zh-CN"/>
        </w:rPr>
        <w:br/>
      </w:r>
      <w:r>
        <w:rPr>
          <w:lang w:eastAsia="zh-CN"/>
        </w:rPr>
        <w:t>　　九月初在迎新工作开展的过程中，对秋运会及体育部进行宣传，并且对新生进行摸底了解，使得有体育特长的新生能够有机会展示自己的才能，作为备战秋运会的前期基础准备。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九月中旬积极联系往届运动会具有夺分能力的运动员，并根据具体情况安排其项目。新生军训结束后，对新生宣传有关秋运会报名的工作。同时，尽快通过团委学生会招新工作，选定具有责任心和一定组织管理能力的干事，组建起完整的体育部队伍。之后，对06级进行运动会的初选，选定新生运动员，最终拟订运动会录取名单，上报院里领导，请求批示。</w:t>
      </w:r>
      <w:r>
        <w:rPr>
          <w:lang w:eastAsia="zh-CN"/>
        </w:rPr>
        <w:br/>
      </w:r>
      <w:r>
        <w:rPr>
          <w:lang w:eastAsia="zh-CN"/>
        </w:rPr>
        <w:t>　　九月下旬根据具体情况，及时组织各年级运动员进行运动会的准备训练工作，并进行严格有效的登记制度，使得赛前训练有组织、有监督记录，并且力求实效。同时，为了使训练有针对性、高效、系统，我们将尽力保证训练器械、场地、后勤等一系列问题的落实。并且以科学的训练计划，分步骤进行加强。</w:t>
      </w:r>
      <w:r>
        <w:rPr>
          <w:lang w:eastAsia="zh-CN"/>
        </w:rPr>
        <w:br/>
      </w:r>
      <w:r>
        <w:rPr>
          <w:lang w:eastAsia="zh-CN"/>
        </w:rPr>
        <w:t>　　十月份</w:t>
      </w:r>
      <w:r>
        <w:rPr>
          <w:lang w:eastAsia="zh-CN"/>
        </w:rPr>
        <w:br/>
      </w:r>
      <w:r>
        <w:rPr>
          <w:lang w:eastAsia="zh-CN"/>
        </w:rPr>
        <w:t>　　十月初我部将会同校体育部积极联系，获取参加秋季运动会的具体详细要求，并根据学校学院所下达的批示和文件，积极安排、组织相应工作。并时刻关注运动员的训练状况，根据当时情况进行适当调整。</w:t>
      </w:r>
      <w:r>
        <w:rPr>
          <w:lang w:eastAsia="zh-CN"/>
        </w:rPr>
        <w:br/>
      </w:r>
      <w:r>
        <w:rPr>
          <w:lang w:eastAsia="zh-CN"/>
        </w:rPr>
        <w:t>　　十月中旬 根据学院团委学生会的要求，进行秋季运动会的动员，并确定参赛运动员名单，及时准确的将名单上报学校体育部。</w:t>
      </w:r>
      <w:r>
        <w:rPr>
          <w:lang w:eastAsia="zh-CN"/>
        </w:rPr>
        <w:br/>
      </w:r>
      <w:r>
        <w:rPr>
          <w:lang w:eastAsia="zh-CN"/>
        </w:rPr>
        <w:t>　　十月底——十一月初本着严谨的工作态度和热情的服务精神，体育部将确保所有运动员的检录点名、参赛，并及时对运动员突发情况进行调整。协助各部门做好运动员的后勤保障工作(如：钉鞋的替换，药品的递送等)。体育部届时会倾尽全力来保证我院顺利有序的参加今年秋季田径运动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秋季田径运动会主要负责人：体育部部长 李振帅</w:t>
      </w:r>
      <w:r>
        <w:rPr>
          <w:lang w:eastAsia="zh-CN"/>
        </w:rPr>
        <w:br/>
      </w:r>
      <w:r>
        <w:rPr>
          <w:lang w:eastAsia="zh-CN"/>
        </w:rPr>
        <w:t>　　协助负责人：体育部副部长周健 郭跃</w:t>
      </w:r>
      <w:r>
        <w:rPr>
          <w:lang w:eastAsia="zh-CN"/>
        </w:rPr>
        <w:br/>
      </w:r>
      <w:r>
        <w:rPr>
          <w:lang w:eastAsia="zh-CN"/>
        </w:rPr>
        <w:t>　　十一月</w:t>
      </w:r>
      <w:r>
        <w:rPr>
          <w:lang w:eastAsia="zh-CN"/>
        </w:rPr>
        <w:br/>
      </w:r>
      <w:r>
        <w:rPr>
          <w:lang w:eastAsia="zh-CN"/>
        </w:rPr>
        <w:t>　　十一月中旬为促进我院06级新生尽早适应大学生活、增进新生之间的交流，由体育部向院团委学生会申请举办信息学院20__年新生篮球赛。届时，我部将向学校相关部门请批场地;同时对新生班级进行宣传。积极组织，周密准备，合理安排，公平裁判。保证球赛公平公正，并且达到促进新生友谊，增加我学院运动健身的良好氛围。</w:t>
      </w:r>
      <w:r>
        <w:rPr>
          <w:lang w:eastAsia="zh-CN"/>
        </w:rPr>
        <w:br/>
      </w:r>
      <w:r>
        <w:rPr>
          <w:lang w:eastAsia="zh-CN"/>
        </w:rPr>
        <w:t>　　新生篮球赛主要负责人：体育部副部长 郭跃</w:t>
      </w:r>
      <w:r>
        <w:rPr>
          <w:lang w:eastAsia="zh-CN"/>
        </w:rPr>
        <w:br/>
      </w:r>
      <w:r>
        <w:rPr>
          <w:lang w:eastAsia="zh-CN"/>
        </w:rPr>
        <w:t>　　协助负责人：体育部部长 李振帅</w:t>
      </w:r>
      <w:r>
        <w:rPr>
          <w:lang w:eastAsia="zh-CN"/>
        </w:rPr>
        <w:br/>
      </w:r>
      <w:r>
        <w:rPr>
          <w:lang w:eastAsia="zh-CN"/>
        </w:rPr>
        <w:t>　　体育部副部长 周健</w:t>
      </w:r>
      <w:r>
        <w:rPr>
          <w:lang w:eastAsia="zh-CN"/>
        </w:rPr>
        <w:br/>
      </w:r>
      <w:r>
        <w:rPr>
          <w:lang w:eastAsia="zh-CN"/>
        </w:rPr>
        <w:t>　　本学期其它时间体育部将随时待命，根据团委学生会所下达的各项命令，积极完成。对于其他部门的工作，体育部也将尽力配合，来达到团委学生会工作一体化的目标。</w:t>
      </w:r>
      <w:r>
        <w:rPr>
          <w:lang w:eastAsia="zh-CN"/>
        </w:rPr>
        <w:br/>
      </w:r>
      <w:r>
        <w:rPr>
          <w:lang w:eastAsia="zh-CN"/>
        </w:rPr>
        <w:t xml:space="preserve">    体育部工作计划范文 篇16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新教期的起头，是我们体育部又是一个新的出发点，我们本着战上教期一样的任务理念，体育部将继承收扬没有怕苦，没有怕乏的精力，结壮任务，怯于立异，进一步丰硕同窗们的校园文明糊口，尽力营建主动背上、康健文化的校园文明氛围，为同窗们供给展现体育才调，分享小我的技术拿手的仄台，让泛博的同窗们酷爱体育、酷爱糊口、融进一个年夜散体！以下是体育部的`教期打算：详细任务打算有：</w:t>
      </w:r>
      <w:r>
        <w:rPr>
          <w:lang w:eastAsia="zh-CN"/>
        </w:rPr>
        <w:br/>
      </w:r>
      <w:r>
        <w:rPr>
          <w:lang w:eastAsia="zh-CN"/>
        </w:rPr>
        <w:t>　　1、玄月上旬：做好“迎重生”进校任务，把教员放置体育部分内的任务果断做好，并主动辅佐其他部分任务，极力把每名重生放置到位。刚起头便要做到让重生对本院的先生会感应有义务心、有声威、热忱下的目标，让更多的有义务心的重生主动报论理学死会。</w:t>
      </w:r>
      <w:r>
        <w:rPr>
          <w:lang w:eastAsia="zh-CN"/>
        </w:rPr>
        <w:br/>
      </w:r>
      <w:r>
        <w:rPr>
          <w:lang w:eastAsia="zh-CN"/>
        </w:rPr>
        <w:t>　　2、玄月下旬十月初：把“先生会纳新”任务做好充实筹办，严厉做到“公允、公道、地下”轨制，让每位先生感应对劲，让每位教员感应对劲！</w:t>
      </w:r>
      <w:r>
        <w:rPr>
          <w:lang w:eastAsia="zh-CN"/>
        </w:rPr>
        <w:br/>
      </w:r>
      <w:r>
        <w:rPr>
          <w:lang w:eastAsia="zh-CN"/>
        </w:rPr>
        <w:t>　　3、十月上旬：为春季活动会招募体育健女，正在各系各班级间做好宣扬，最好做到详细到宿舍，公道放置练习时候，正在没有影响活动员进修的条件下为活动会做好充实筹办，田径活动员采纳一礼拜裁减一部门的体例，确保活动员量量；并正在十月中旬取别的兄弟院系模仿一次活动会。其他，辅佐各兄弟部分停止太极，健好操，拔河，及各项球类活动的平常练习。为获得劣同成就，为教院抹黑，我们体育部将尽心尽力。</w:t>
      </w:r>
      <w:r>
        <w:rPr>
          <w:lang w:eastAsia="zh-CN"/>
        </w:rPr>
        <w:br/>
      </w:r>
      <w:r>
        <w:rPr>
          <w:lang w:eastAsia="zh-CN"/>
        </w:rPr>
        <w:t>　　4、十一月上旬：“迎新篮球赛”开赛前主动备战，做好各项筹办任务，放置好各场赛事依次，令每场篮球赛顺遂展开，也要做到“公允、地下、公道”轨制，重视平安成绩，让“迎新篮球赛”获得美满胜利。</w:t>
      </w:r>
      <w:r>
        <w:rPr>
          <w:lang w:eastAsia="zh-CN"/>
        </w:rPr>
        <w:br/>
      </w:r>
      <w:r>
        <w:rPr>
          <w:lang w:eastAsia="zh-CN"/>
        </w:rPr>
        <w:t>　　5、十两月上旬：举行“乒乓球羽毛球角逐”、“三人篮球赛”、“兴趣活动会”等赛事，争夺立异，变更同窗们的主动性，让同窗们实正“走出宿舍，走进操场”！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6、十两月上旬：“迎新早会”展开前主动共同其他部分停止宣扬，让每位酷爱演出、有才艺的先生主动介入早会中，做好各项筹办任务，办理好场内次序，做好“干清洁净的去，干清洁净的走”的卫死请求，把每一年一度的“迎新早会”展开的加倍出色，加倍光辉！</w:t>
      </w:r>
      <w:r>
        <w:rPr>
          <w:lang w:eastAsia="zh-CN"/>
        </w:rPr>
        <w:br/>
      </w:r>
      <w:r>
        <w:rPr>
          <w:lang w:eastAsia="zh-CN"/>
        </w:rPr>
        <w:t>　　7、做到“打算———任务———总结”计划：经由过程各项任务的迷信筹办取打算，做到各个冲破。</w:t>
      </w:r>
      <w:r>
        <w:rPr>
          <w:lang w:eastAsia="zh-CN"/>
        </w:rPr>
        <w:br/>
      </w:r>
      <w:r>
        <w:rPr>
          <w:lang w:eastAsia="zh-CN"/>
        </w:rPr>
        <w:t>　　目标：</w:t>
      </w:r>
      <w:r>
        <w:rPr>
          <w:lang w:eastAsia="zh-CN"/>
        </w:rPr>
        <w:br/>
      </w:r>
      <w:r>
        <w:rPr>
          <w:lang w:eastAsia="zh-CN"/>
        </w:rPr>
        <w:t>　　同时做到止之有据，过后总结，为此后任务展开堆集履历战教导。</w:t>
      </w:r>
      <w:r>
        <w:rPr>
          <w:lang w:eastAsia="zh-CN"/>
        </w:rPr>
        <w:br/>
      </w:r>
      <w:r>
        <w:rPr>
          <w:lang w:eastAsia="zh-CN"/>
        </w:rPr>
        <w:t>　　详细办法：</w:t>
      </w:r>
      <w:r>
        <w:rPr>
          <w:lang w:eastAsia="zh-CN"/>
        </w:rPr>
        <w:br/>
      </w:r>
      <w:r>
        <w:rPr>
          <w:lang w:eastAsia="zh-CN"/>
        </w:rPr>
        <w:t>　　正在停止各个任务前做好书面打算，任务过后书面总结，使体育部任务材料化。</w:t>
      </w:r>
      <w:r>
        <w:rPr>
          <w:lang w:eastAsia="zh-CN"/>
        </w:rPr>
        <w:br/>
      </w:r>
      <w:r>
        <w:rPr>
          <w:lang w:eastAsia="zh-CN"/>
        </w:rPr>
        <w:t xml:space="preserve">    体育部工作计划范文 篇17 </w:t>
      </w:r>
      <w:r>
        <w:rPr>
          <w:lang w:eastAsia="zh-CN"/>
        </w:rPr>
        <w:br/>
      </w:r>
      <w:r>
        <w:rPr>
          <w:lang w:eastAsia="zh-CN"/>
        </w:rPr>
        <w:t>　　(一)体育部在组织建设方面</w:t>
      </w:r>
      <w:r>
        <w:rPr>
          <w:lang w:eastAsia="zh-CN"/>
        </w:rPr>
        <w:br/>
      </w:r>
      <w:r>
        <w:rPr>
          <w:lang w:eastAsia="zh-CN"/>
        </w:rPr>
        <w:t>　　(1)加强体育部全体成员的责任感和努力工作的精神。</w:t>
      </w:r>
      <w:r>
        <w:rPr>
          <w:lang w:eastAsia="zh-CN"/>
        </w:rPr>
        <w:br/>
      </w:r>
      <w:r>
        <w:rPr>
          <w:lang w:eastAsia="zh-CN"/>
        </w:rPr>
        <w:t>　　(2)为了更好地建设学院的体育工作，学生的体育锻炼应该是我们关注的焦点，尤其是篮球、足球等深受广大学生喜爱的体育活动。我们体育系以体育活动为载体，让学生多交流经验，促进全面发展，弘扬体育文化的核心作用。</w:t>
      </w:r>
      <w:r>
        <w:rPr>
          <w:lang w:eastAsia="zh-CN"/>
        </w:rPr>
        <w:br/>
      </w:r>
      <w:r>
        <w:rPr>
          <w:lang w:eastAsia="zh-CN"/>
        </w:rPr>
        <w:t>　　(3)与其他院校保持密切联系，更好地监督和督促我们体育系的缺点和不足，并加以纠正。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(4)与学生会各部门建立友好的沟通平台，可以取长补短，在以后的工作中可以得到帮助。</w:t>
      </w:r>
      <w:r>
        <w:rPr>
          <w:lang w:eastAsia="zh-CN"/>
        </w:rPr>
        <w:br/>
      </w:r>
      <w:r>
        <w:rPr>
          <w:lang w:eastAsia="zh-CN"/>
        </w:rPr>
        <w:t>　　(二)体育部门在活动方面</w:t>
      </w:r>
      <w:r>
        <w:rPr>
          <w:lang w:eastAsia="zh-CN"/>
        </w:rPr>
        <w:br/>
      </w:r>
      <w:r>
        <w:rPr>
          <w:lang w:eastAsia="zh-CN"/>
        </w:rPr>
        <w:t>　　(1)篮球新生杯</w:t>
      </w:r>
      <w:r>
        <w:rPr>
          <w:lang w:eastAsia="zh-CN"/>
        </w:rPr>
        <w:br/>
      </w:r>
      <w:r>
        <w:rPr>
          <w:lang w:eastAsia="zh-CN"/>
        </w:rPr>
        <w:t>　　篮球新生杯将于8月21日举行。作为一项传统的学校运动，篮球的受欢迎程度可以从球场上的人群中看出。好事要发扬光大。举办篮球比赛不仅可以增强学生的锻炼意识，还可以唤起学生的良好竞争意识。我们的学生应该做的是组织学生更好地为我们的学院加油，更好地为体育运动员服务，在球场上和球场外都表现出我们学院的颜色。</w:t>
      </w:r>
      <w:r>
        <w:rPr>
          <w:lang w:eastAsia="zh-CN"/>
        </w:rPr>
        <w:br/>
      </w:r>
      <w:r>
        <w:rPr>
          <w:lang w:eastAsia="zh-CN"/>
        </w:rPr>
        <w:t>　　(2)校际运动会</w:t>
      </w:r>
      <w:r>
        <w:rPr>
          <w:lang w:eastAsia="zh-CN"/>
        </w:rPr>
        <w:br/>
      </w:r>
      <w:r>
        <w:rPr>
          <w:lang w:eastAsia="zh-CN"/>
        </w:rPr>
        <w:t>　　校际运动会将于10月22日举行。校际运动会是我校备受关注的大型体育赛事，我校在校际运动会上取得的显著成绩为我校增添了许多色彩。我们学院一直是田径比赛第一。我们的运动员在运动场上欢呼，而老师和学生在场外欢呼。不，只是更好。我们学院的老师和学生每年都在进步。我们部门会为即将到来的校际运动会做好准备，认真考虑，更好地组织对运动员的有效训练，这样我们就可以期待今年的运动会重现好成绩。</w:t>
      </w:r>
      <w:r>
        <w:rPr>
          <w:lang w:eastAsia="zh-CN"/>
        </w:rPr>
        <w:br/>
      </w:r>
      <w:r>
        <w:rPr>
          <w:lang w:eastAsia="zh-CN"/>
        </w:rPr>
        <w:t>　　(3)全民健身活动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为了弘扬我校学生运动精神，加强我校学生之间的交流，增强我校的凝聚力。因此，无论是篮球比赛还是体育比赛，我院都将举办全民健身活动。鼓励学生积极参与，拿出好的创新项目，让学生在活动中找到乐趣，在参与中感受大学的精彩生活和我们学院的精彩，为我们学院增添欢乐和意义。</w:t>
      </w:r>
      <w:r>
        <w:rPr>
          <w:lang w:eastAsia="zh-CN"/>
        </w:rPr>
        <w:br/>
      </w:r>
      <w:r>
        <w:rPr>
          <w:lang w:eastAsia="zh-CN"/>
        </w:rPr>
        <w:t>　　(四)篮球排球训练</w:t>
      </w:r>
      <w:r>
        <w:rPr>
          <w:lang w:eastAsia="zh-CN"/>
        </w:rPr>
        <w:br/>
      </w:r>
      <w:r>
        <w:rPr>
          <w:lang w:eastAsia="zh-CN"/>
        </w:rPr>
        <w:t>　　为了更好地准备明年的篮球赛和排球赛，我们学院这学期将组织运动员的训练。学习跳球和互跳的基础。打好基础很关键。为了安排培训，我们部门将积极做好组织和服务工作。让运动员有效的练好球，在训练中锻炼自己，在与球员的配合中充实自己。做好努力为学院争光的准备。</w:t>
      </w:r>
      <w:r>
        <w:rPr>
          <w:lang w:eastAsia="zh-CN"/>
        </w:rPr>
        <w:br/>
      </w:r>
      <w:r>
        <w:rPr>
          <w:lang w:eastAsia="zh-CN"/>
        </w:rPr>
        <w:t>　　相信在学院领导的带领下，我们系会做的更好，活动做的更好。</w:t>
      </w:r>
      <w:r>
        <w:rPr>
          <w:lang w:eastAsia="zh-CN"/>
        </w:rPr>
        <w:br/>
      </w:r>
      <w:r>
        <w:rPr>
          <w:lang w:eastAsia="zh-CN"/>
        </w:rPr>
        <w:t xml:space="preserve">    体育部工作计划范文 篇18 </w:t>
      </w:r>
      <w:r>
        <w:rPr>
          <w:lang w:eastAsia="zh-CN"/>
        </w:rPr>
        <w:br/>
      </w:r>
      <w:r>
        <w:rPr>
          <w:lang w:eastAsia="zh-CN"/>
        </w:rPr>
        <w:t>　　怀着一点忐忑，一点憧憬，又迎来了新的一年，新学期的学生工作也即将拉开序幕。作为新上任的体育部部长，这将是上大学一来最大的一次挑战，等待我们的也将是不断的努力和拼搏。</w:t>
      </w:r>
      <w:r>
        <w:rPr>
          <w:lang w:eastAsia="zh-CN"/>
        </w:rPr>
        <w:br/>
      </w:r>
      <w:r>
        <w:rPr>
          <w:lang w:eastAsia="zh-CN"/>
        </w:rPr>
        <w:t>　　学生会是以学生作为服务对象的一个组织，是学生工作的先锋队，它不仅要传达、完成学校、学院的任务，更要发挥其主管能动性，组织丰富多彩的课外活动提高同学们的综合素质，让大学度过一个精彩的大学生活。体育部作为学生会的一个重要组成，是学生会最富有基情的一个分支，我们继续以高昂的热情为我院同学服务。密切联系同学，促进部门的工作，积极的开展一些赛事活动，愉悦同学们的业余生活。认真的组织好每一次活动，带领本院学生积极参加学校的体育运动活动，让同学们真正感受到运动所带来的乐趣，增添大学生的阳光与力量。本学年的工作计划如下：</w:t>
      </w:r>
      <w:r>
        <w:rPr>
          <w:lang w:eastAsia="zh-CN"/>
        </w:rPr>
        <w:br/>
      </w:r>
    </w:p>
    <w:p w:rsidR="001B1F19" w14:textId="27C3F48A">
      <w:pPr>
        <w:rPr>
          <w:rFonts w:hint="eastAsia"/>
          <w:lang w:eastAsia="zh-CN"/>
        </w:rPr>
      </w:pPr>
      <w:r>
        <w:rPr>
          <w:lang w:eastAsia="zh-CN"/>
        </w:rPr>
        <w:t>　　一、工作设想与思想</w:t>
      </w:r>
      <w:r>
        <w:rPr>
          <w:lang w:eastAsia="zh-CN"/>
        </w:rPr>
        <w:br/>
      </w:r>
      <w:r>
        <w:rPr>
          <w:lang w:eastAsia="zh-CN"/>
        </w:rPr>
        <w:t>　　体育部的工作具有一定的周期性，同时工作量大，针对面广，具体活动又有很多细碎事项，工作开展难度相对较大。这就要求在组织具体活动的时候应该做到充分准备，分工明确细致，提高工作的执行力度，落实工作，做好总结。建议在招干事的环节，优先考虑班级体育委员，以方便交流联系。加强与各班之间的交流，是工作进一步落实，在举办院内体育比赛中进一步调动学生的参赛热情，提高活动的组织水平的有效方式。</w:t>
      </w:r>
      <w:r>
        <w:rPr>
          <w:lang w:eastAsia="zh-CN"/>
        </w:rPr>
        <w:br/>
      </w:r>
      <w:r>
        <w:rPr>
          <w:lang w:eastAsia="zh-CN"/>
        </w:rPr>
        <w:t>　　二、日常工作</w:t>
      </w:r>
      <w:r>
        <w:rPr>
          <w:lang w:eastAsia="zh-CN"/>
        </w:rPr>
        <w:br/>
      </w:r>
      <w:r>
        <w:rPr>
          <w:lang w:eastAsia="zh-CN"/>
        </w:rPr>
        <w:t>　　1、“董守义”杯篮球赛</w:t>
      </w:r>
      <w:r>
        <w:rPr>
          <w:lang w:eastAsia="zh-CN"/>
        </w:rPr>
        <w:br/>
      </w:r>
      <w:r>
        <w:rPr>
          <w:lang w:eastAsia="zh-CN"/>
        </w:rPr>
        <w:t>　　董守杯篮球赛是我校的传统体育竞赛项目，参与度高，且对学生的健康体育运动理念有着很大的提升作用。针对以往我院的比赛情况，我部室将会着力训练新队员，事先举办班级球赛，加强院系交流，选拔优秀的队员参赛，力争取得良好成绩。希望今年的男篮新生队能给我们带来惊喜，招收新队员迫在眉睫。同样女生篮球赛也应积极筹备。这项工作需长期才会奏效，希望在新一届学生会的关注下能够成为今年我院学生工作的一个亮点。相信这也是我院师生的共同期盼。</w:t>
      </w:r>
      <w:r>
        <w:rPr>
          <w:lang w:eastAsia="zh-CN"/>
        </w:rPr>
        <w:br/>
      </w:r>
      <w:r>
        <w:rPr>
          <w:lang w:eastAsia="zh-CN"/>
        </w:rPr>
        <w:t>　　2、阳光体育嘉年华</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https://d.book118.com/976113155215010050</w:t>
        </w:r>
      </w:hyperlink>
    </w:p>
    <w:p w:rsidR="001B1F19">
      <w:pPr>
        <w:rPr>
          <w:rFonts w:hint="eastAsia"/>
          <w:lang w:eastAsia="zh-CN"/>
        </w:rPr>
      </w:pPr>
    </w:p>
    <w:sectPr>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7611315521501005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